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C-5819/2013 vom 20. Februar 2014</w:t>
      </w:r>
    </w:p>
    <w:p>
      <w:r>
        <w:t>Bundesverwaltungsgericht, 2014-02-20, DE</w:t>
      </w:r>
    </w:p>
    <w:p>
      <w:r>
        <w:rPr>
          <w:b/>
        </w:rPr>
        <w:t xml:space="preserve">Quelle: </w:t>
      </w:r>
      <w:r>
        <w:t>https://mcp.opencaselaw.ch/entscheid/bvger_C-5819_2013</w:t>
      </w:r>
    </w:p>
    <w:p>
      <w:r>
        <w:t>FR: TAF C-5819/2013 du 20 février 2014</w:t>
      </w:r>
    </w:p>
    <w:p>
      <w:r>
        <w:t>IT: TAF C-5819/2013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1'150.- zu­lasten der Vorinstanz zugesprochen.</w:t>
      </w:r>
    </w:p>
    <w:p>
      <w:r>
        <w:rPr>
          <w:b/>
        </w:rPr>
        <w:t>E. 5</w:t>
      </w:r>
    </w:p>
    <w:p>
      <w:r>
        <w:t>Dieses Urteil geht an: - die Beschwerdeführerin (Gerichtsurkunde; Beilagen: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