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C-5812/2013 vom 20. Februar 2014</w:t>
      </w:r>
    </w:p>
    <w:p>
      <w:r>
        <w:t>Bundesverwaltungsgericht, 2014-02-20, DE</w:t>
      </w:r>
    </w:p>
    <w:p>
      <w:r>
        <w:rPr>
          <w:b/>
        </w:rPr>
        <w:t xml:space="preserve">Quelle: </w:t>
      </w:r>
      <w:r>
        <w:t>https://mcp.opencaselaw.ch/entscheid/bvger_C-5812_2013</w:t>
      </w:r>
    </w:p>
    <w:p>
      <w:r>
        <w:t>FR: TAF C-5812/2013 du 20 février 2014</w:t>
      </w:r>
    </w:p>
    <w:p>
      <w:r>
        <w:t>IT: TAF C-5812/2013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C-5812/2013 Urteil vom 20. Februar 2014 Besetzung Richterin Franziska Schneider (Vorsitz), Richter Michael Peterli, Richter Vito Valenti, Gerichtsschreiber Michael Rutz. Parteien Spitalverband Bülach, vertreten durch Prof. Dr. iur. Urs Saxer, Rechtsanwalt, und Dr. iur. Matti Läser, Rechtsanwalt, Beschwerdeführer,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der Spitalverband Bülach gegen den Beschluss betreffend die tiefe Rektumresektion am 10. Oktober 2013 Beschwerde erhob mit den Anträgen, der angefochtene Beschluss sei aufzuheben und dem Beschwerdeführer sei ein provisorischer Leistungsauftrag in der Leistungsgruppe der tiefen Rektumresektion zuzuweisen, aber ohne die Auflage, wonach vor Ablauf der 2-jährigen Übergangsfrist die definierte Mindestfallzahl von 25 Eingriffen pro Jahr zu erreichen ist, eventualiter sei der angefochtene Beschluss aufzuheben und zur Neubeurteilung an die Vorinstanz zurückzuwiesen (Beschwerdeakten [B-act.] 1), dass der Beschwerdeführer am 7. November 2013 fristgerecht den ihm auferlegten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7),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der Beschwerdeführer am vorinstanzlichen Verfahren teilgenommen hat und als Träger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er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7),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3.2),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des Beschwerdeführers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insoweit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vom Beschwerdeführer vorgebrachte Rügen einzugehen, dass die unterliegende Partei gemäss Art. 63 Abs. 1 VwVG in der Regel die Verfahrenskosten trägt, den unterliegenden Vorinstanzen allerdings keine Verfahrenskosten auferlegt werden können (Art. 63 Abs. 2 VwVG), dass dem obsiegenden Beschwerdeführer der geleistete Kostenvorschuss von Fr. 5'000.- auf ein dem Bundesverwaltungsgericht bekannt zu gebendes Konto zurückzuerstatten ist, dass der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dem obsiegenden Beschwerdeführer entsprechend dem Verfahrensausgang eine Parteientschädigung zuzusprechen ist, die auf Fr. 2'800.- inkl. Auslagen und Mehrwertsteuer festzusetzen ist (Art. 64 Abs. 1 VwVG, Art. 7 Abs. 1 VGKE),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tiefe Rektumresektion an den Beschwerdeführer betrifft. Die Sache wird in diesem Umfang zur Durchführung einer bundesrechtskonformen Versorgungsplanung und Neubeurteilung an die Vorinstanz zurückgewiesen. 3. Es werden keine Verfahrenskosten erhoben. Der geleistete Kostenvorschuss von Fr. 5'000.- wird dem Beschwerdeführer zurückerstattet. 4. Dem Beschwerdeführer wird eine Parteientschädigung von Fr. 2'800.- zulasten der Vorinstanz zugesprochen. 5. Dieses Urteil geht an: - den Beschwerdeführer (Gerichtsurkunde; Beilagen: Formular Zahlstelle, Kopie der Vernehmlassung vom 24. Januar 2014) - die Vorinstanz (Ref-Nr. BBl 2013 6817; Gerichtsurkunde) - das Bundesamt für Gesundheit (Einschreiben)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