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C-5798/2013 vom 20. Februar 2014</w:t>
      </w:r>
    </w:p>
    <w:p>
      <w:r>
        <w:t>Bundesverwaltungsgericht, 2014-02-20, FR</w:t>
      </w:r>
    </w:p>
    <w:p>
      <w:r>
        <w:rPr>
          <w:b/>
        </w:rPr>
        <w:t xml:space="preserve">Quelle: </w:t>
      </w:r>
      <w:r>
        <w:t>https://mcp.opencaselaw.ch/entscheid/bvger_C-5798_2013</w:t>
      </w:r>
    </w:p>
    <w:p>
      <w:r>
        <w:t>FR: TAF C-5798/2013 du 20 février 2014</w:t>
      </w:r>
    </w:p>
    <w:p>
      <w:r>
        <w:t>IT: TAF C-5798/2013 del 20 febbraio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C-5798/2013 Arrêt du 20 février 2014 Composition Vito Valenti (président du collège), Madeleine Hirsig-Vouilloz et Michael Peterli, juges, Yannick Antoniazza-Hafner, greffier. Parties Clinique Générale-Beaulieu, Chemin Beau-Soleil 20, 1206 Genève, représentée par Maître Philippe Ducor, Schellenberg Wittmer Ltd., Rue des Alpes 15bis, Case postale 2088, 1211 Genève 1, recourante, contre Organe de décision de la Convention intercantonale relative à la médecine hautement spécialisée (MHS), Speichergasse 6, Postfach 684, 3000 Bern, représentée par Maître Andrea Gysin, Etude Dufour Advokatur Notariat, Dufourstrasse 49, 4010 Basel, autorité inférieure. Objet Planification de la médecine hautement spécialisée (MHS) dans le domaine des interventions lourdes et rares de chirurgie viscérale: résection rectale profonde (Décision du 4 juillet 2013 [publiée dans la Feuille fédérale le 10 septembre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10 octobre 2013, la Clinique Générale-Beaulieu a interjeté recours contre la décision portant sur la résection rectale profonde et a invité le Tribunal de céans, à titre principal, à annuler l'acte entrepris et à lui octroyer un mandat de prestations définitif; subsidiairement, elle requiert le renvoi de la cause à l'autorité inférieure pour nouvelle décision, et plus subsidiairement encore à ordonner que la décision entre en vigueur six mois après la notification complète de l'arrêt, que la recourante conclut également à la publication du dispositif de l'arrêt du Tribunal dans la feuille fédérale,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la décision entreprise lui refuse l'octroi du mandat de prestations susmentionné, elle est spécialement atteinte, qu'il sied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[ATF 134 IV 43 consid. 2.3]),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rectale profonde)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qu'en particulier, compte tenu de la nature de l'arrêt, il n'y a pas lieu de donner suite à la conclusion de la recourante visant à la publication du dispositif du présent arrêt dans la Feuille fédérale, la recourante recevant ici même un arrêt à titre individuel qu'elle peut invoquer vis-à-vis de tiers,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deux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1'700.- (Fr. 3'400.- : 2),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de sorte que le présent jugement est final et entre en force dès sa notification,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rectale profonde.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1'700.- à la charge de l'autorité inférieure. 5. Le présent arrêt est adressé : - à la recourante (Acte judiciaire ; annexe : copie du préavis du 24 janvier 2014) - à l'autorité inférieure (n° de réf. FF 2013-6097 ; Acte judiciaire) - à l'Office fédéral de la santé publique Le président du collège : Le greffier : Vito Valenti Yannick Antoniazza-Hafner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