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C-5791/2007 vom 5. Dezember 2007</w:t>
      </w:r>
    </w:p>
    <w:p>
      <w:r>
        <w:t>Bundesverwaltungsgericht, 2007-12-05, DE</w:t>
      </w:r>
    </w:p>
    <w:p>
      <w:r>
        <w:rPr>
          <w:b/>
        </w:rPr>
        <w:t xml:space="preserve">Quelle: </w:t>
      </w:r>
      <w:r>
        <w:t>https://mcp.opencaselaw.ch/entscheid/bvger_C-5791_2007</w:t>
      </w:r>
    </w:p>
    <w:p>
      <w:r>
        <w:t>FR: TAF C-5791/2007 du 5 décembre 2007</w:t>
      </w:r>
    </w:p>
    <w:p>
      <w:r>
        <w:t>IT: TAF C-5791/2007 del 5 dicembre 2007</w:t>
      </w:r>
    </w:p>
    <w:p>
      <w:pPr>
        <w:pStyle w:val="Heading2"/>
      </w:pPr>
      <w:r>
        <w:t>Regeste</w:t>
      </w:r>
    </w:p>
    <w:p>
      <w:r>
        <w:t>Invalidenversicherung (IV)</w:t>
      </w:r>
    </w:p>
    <w:p>
      <w:pPr>
        <w:pStyle w:val="Heading2"/>
      </w:pPr>
      <w:r>
        <w:t>Erwägungen</w:t>
      </w:r>
    </w:p>
    <w:p>
      <w:r>
        <w:rPr>
          <w:b/>
        </w:rPr>
        <w:t>E. 1</w:t>
      </w:r>
    </w:p>
    <w:p>
      <w:r>
        <w:t>Die Beschwerde wird gutgeheissen.</w:t>
      </w:r>
    </w:p>
    <w:p>
      <w:r>
        <w:rPr>
          <w:b/>
        </w:rPr>
        <w:t>E. 2</w:t>
      </w:r>
    </w:p>
    <w:p>
      <w:r>
        <w:t>Die angefochtene Verfügung vom 3. Juli 2007 wird aufgehoben und die Sache wird mit der Weisung an die Vorinstanz zurückgewiesen, die erforderlichen zusätzlichen fachärztlichen (psychiatrischen und rheumatologischen) Begutachtungen durchführen zu lassen und neu in der Sache zu verfügen.</w:t>
      </w:r>
    </w:p>
    <w:p>
      <w:r>
        <w:rPr>
          <w:b/>
        </w:rPr>
        <w:t>E. 3</w:t>
      </w:r>
    </w:p>
    <w:p>
      <w:r>
        <w:t>Es werden keine Verfahrenskosten erhoben.</w:t>
      </w:r>
    </w:p>
    <w:p>
      <w:r>
        <w:rPr>
          <w:b/>
        </w:rPr>
        <w:t>E. 4</w:t>
      </w:r>
    </w:p>
    <w:p>
      <w:r>
        <w:t>Dem Beschwerdeführer wird für das Beschwerdeverfahren eine Parteientschädigung in der Höhe von Fr. 2'000.- zugesprochen, die von der Vorinstanz zu leisten ist.</w:t>
      </w:r>
    </w:p>
    <w:p>
      <w:r>
        <w:rPr>
          <w:b/>
        </w:rPr>
        <w:t>E. 5</w:t>
      </w:r>
    </w:p>
    <w:p>
      <w:r>
        <w:t>Das Gesuch des Beschwerdeführers um Gewährung der unentgeltlichen Rechtspflege unter Beiordnung eines Anwaltes wird als gegenstandslos geworden abgeschrieben.</w:t>
      </w:r>
    </w:p>
    <w:p>
      <w:r>
        <w:rPr>
          <w:b/>
        </w:rPr>
        <w:t>E. 6</w:t>
      </w:r>
    </w:p>
    <w:p>
      <w:r>
        <w:t>Dieses Urteil geht an: - den Beschwerdeführer (Gerichtsurkunde) - die Vorinstanz (Ref-Nr. _______) - das Bundesamt für Sozialversicherungen Der vorsitzende Richter: Die Gerichtsschreiberin: Stefan Mesmer Susanne Marbet Coullery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