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C-5787/2013 vom 20. Februar 2014</w:t>
      </w:r>
    </w:p>
    <w:p>
      <w:r>
        <w:t>Bundesverwaltungsgericht, 2014-02-20, DE</w:t>
      </w:r>
    </w:p>
    <w:p>
      <w:r>
        <w:rPr>
          <w:b/>
        </w:rPr>
        <w:t xml:space="preserve">Quelle: </w:t>
      </w:r>
      <w:r>
        <w:t>https://mcp.opencaselaw.ch/entscheid/bvger_C-5787_2013</w:t>
      </w:r>
    </w:p>
    <w:p>
      <w:r>
        <w:t>FR: TAF C-5787/2013 du 20 février 2014</w:t>
      </w:r>
    </w:p>
    <w:p>
      <w:r>
        <w:t>IT: TAF C-5787/2013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C-5787/2013 Urteil vom 20. Februar 2014 Besetzung Richter Michael Peterli (Vorsitz), Richterin Madeleine Hirsig-Vouilloz, Richter Vito Valenti, Gerichtsschreiberin Barbara Camenzind. Parteien Spital Thurgau AG, Waldeggstrasse 8a, 8501 Frauenfeld, vertreten durch Daniel Staffelbach, Rechtsanwalt, und lic. iur. Franziska Studer, Rechtsanwältin, Walder Wyss AG, Seefeldstrasse 123, Postfach 1236, 8034 Zürich, 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Gegenstand Entscheid vom 4. Juli 2013 zur Planung der hochspezialisierten Medizin (HSM) im Bereich der grossen seltenen viszeralchirurgischen Eingriffe: Pankreasresektion.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Spital Thurgau AG in Frauenfeld gegen den Beschluss betreffend die Pankreasresektion am 10. Oktober 2013 Beschwerde erhob mit den Anträgen, der angefochtene Beschluss sei aufzuheben, eventualiter sei der angefochtene Beschluss insofern abzuändern bzw. aufzuheben, als der Leistungsauftrag gemäss Ziffer I des angefochtenen Beschlusses an sie ohne Festlegung des Standorts zu erteilen und entsprechend der Zusatz "(Standort Kantonsspital Münsterlingen)" zu streichen sei, subeventualiter sei der angefochtene Beschluss insofern abzuändern bzw. aufzuheben, als sie auch mit Bezug auf den Standort Kantonsspital Frauenfeld auf die Liste der Spitäler aufzunehmen sei, welche für die Pankreasresektion einen Leistungsauftrag erhalten haben (Beschwerdeakten [B-act.] 1), dass die Beschwerdeführerin am 7. November 2013 fristgerecht den ihr auferlegten Kostenvorschuss in die Gerichtskasse einbezahlte (B-act. 2-3),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grundsätzlich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im Eventualantrag bzw. Subeventualantrag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teilweise obsiegenden Beschwerdeführerin der geleistete Kostenvorschuss von Fr. 5'000.- auf ein dem Bundesverwaltungsgericht bekannt zu gebendes Konto zurückzuerstatten ist, dass der teilweise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teilweise obsiegenden Beschwerdeführerin - wobei im vorliegenden Fall aufgrund der Rückweisung von einem vollständigen Obsiegen auszugehen ist (BGE 132 V 215) - entsprechend dem Verfahrensausgang eine Parteientschädigung zuzusprechen ist, wobei der notwendige Aufwand und insbesondere die Tatsache zu berücksichtigen sind, dass die Beschwerdeführerin gegen fünf Beschlüsse der Vorinstanz betreffend die Planung der HSM im Bereich der grossen seltenen viszeralchirurgischen Eingriffe gleichzeitig Beschwerde geführt hat, dass sich daher der Aufwand pro Beschwerde entsprechend reduziert und die Parteientschädigung vorliegend auf Fr. 1'040.- inkl. Auslagen und Mehrwertsteuer festzusetzen ist (Art. 64 Abs. 1 VwVG, Art. 7 Abs. 1 und 2 VGKE, SR 173.320.2),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Pankreasresektion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1'040.- zulasten der Vorinstanz zugesprochen. 5. Dieses Urteil geht an: - die Beschwerdeführerin (Gerichtsurkunde; Beilagen: Formular Zahl­stelle, Kopie der Vernehmlassung vom 24. Januar 2014) - die Vorinstanz (Ref-Nr. BBl 2013 6809; Gerichtsurkunde) - das Bundesamt für Gesundheit Der vorsitzende Richter: Die Gerichtsschreiberin: Michael Peterli Barbara Camenzind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