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C-5784/2013 vom 20. Februar 2014</w:t>
      </w:r>
    </w:p>
    <w:p>
      <w:r>
        <w:t>Bundesverwaltungsgericht, 2014-02-20, DE</w:t>
      </w:r>
    </w:p>
    <w:p>
      <w:r>
        <w:rPr>
          <w:b/>
        </w:rPr>
        <w:t xml:space="preserve">Quelle: </w:t>
      </w:r>
      <w:r>
        <w:t>https://mcp.opencaselaw.ch/entscheid/bvger_C-5784_2013</w:t>
      </w:r>
    </w:p>
    <w:p>
      <w:r>
        <w:t>FR: TAF C-5784/2013 du 20 février 2014</w:t>
      </w:r>
    </w:p>
    <w:p>
      <w:r>
        <w:t>IT: TAF C-5784/2013 del 20 febbraio 2014</w:t>
      </w:r>
    </w:p>
    <w:p>
      <w:pPr>
        <w:pStyle w:val="Heading2"/>
      </w:pPr>
      <w:r>
        <w:t>Regeste</w:t>
      </w:r>
    </w:p>
    <w:p>
      <w:r>
        <w:t>Zulassung als Leistungserbringer | Entscheid vom 10. September 2013 zur Planung der hochspezialisierten Medizin im Bereich der grossen seltenen viszeralchirurgischen Eingriffe: komplexe bariatrische Chirurgie</w:t>
      </w:r>
    </w:p>
    <w:p>
      <w:pPr>
        <w:pStyle w:val="Heading2"/>
      </w:pPr>
      <w:r>
        <w:t>Volltext</w:t>
      </w:r>
    </w:p>
    <w:p>
      <w:r>
        <w:t>Bundesverw al tungsgeri cht Tri bunal admi ni strati f fédéral Tri bunal e amm ini strati vo federal e Tri bunal admi ni strati v federal</w:t>
      </w:r>
    </w:p>
    <w:p>
      <w:r>
        <w:t>Abteilung III C-5784/2013</w:t>
      </w:r>
    </w:p>
    <w:p>
      <w:r>
        <w:t>U r t e i l v o m 2 0 . F e b r u a r 2 0 1 4 Besetzung Richter Daniel Stufetti (Vorsitz), Richterin Franziska Schneider, Richter Beat Weber, Gerichtsschreiberin Karin Wagner. Parteien Krankenhausgesellschaft Schwyz, Waldeggstrasse 10, 6430 Schwyz, vertreten durch die Rechtsanwälte Daniel Staffelbachund Franziska Studer, Walder Wyss AG, Seefeldstrasse 123, Postfach 1236, 8034 Zürich, Beschwerdeführerin, gegen Beschlussorgan der Interkantonalen Vereinbarung über die hochspezialisierte Medizin (HSM Beschlussorgan), Speichergasse 6, Postfach 684, 3000 Bern, vertreten durch lic. iur. Andrea Gysin, Advokatin, Dufour Ad- vokatur Notariat, Dufourstrasse 49, 4010 Basel, Vorinstanz. Gegenstand Planung der hochspezialisierten Medizin im Bereich der grossen seltenen viszeralchirurgischen Eingriffe: komplexe bariatrische Chirurgie; Entscheid des HSM-Beschlussorgans vom 4. Juli 2013.</w:t>
      </w:r>
    </w:p>
    <w:p>
      <w:r>
        <w:t>C-5784/2013 Seite 2 Das Bundesverwaltungsgericht stellt fest, dass das Beschlussorgan der Interkantonalen Vereinbarung über die hochspezialisierte Medizin (HSM-Beschlussorgan) mit fünf Beschlüssen vom 4. Juli 2013, publiziert im Bundesblatt am 10. September 2013, ent- schied, medizinische Eingriffe im Bereich der grossen seltenen Viszeral- chirurgie (Pankreasresektion, Oesophagusresektion, Leberresektion, tiefe Rektumresektion, bariatrische Chirurgie) schweizweit auf einzelne Leis- tungserbringer zu konzentrieren und diesen provisorische oder definitive Leistungsaufträge zu erteilen, dass die Krankenhausgesellschaft Schwyz in Schwyz gegen den Be- schluss betreffend die bariatrische Chirurgie am 10. Oktober 2013 Be- schwerde erhob und um Aufhebung des angefochtenen Beschlusses, eventualiter in Änderung des angefochtenen Beschlusses um Erteilung eines Leistungsauftrags suchte (Beschwerdeakten [B-act.] 1), dass die Beschwerdeführerin am 7. November 2013 fristgerecht den ihr auferlegten Kostenvorschuss in die Gerichtskasse einbezahlte (B-act. 2- 4), dass das Bundesverwaltungsgericht die Vorinstanz mit Schreiben vom 6. Dezember 2013 eingeladen hat, zur Vereinbarkeit des angefochtenen Beschlusses mit den im Grundsatzurteil BVGE C-6539/2011 vom 26. No- vember 2013 dargelegten Verfahrensgrundsätzen Stellung zu nehmen, dass die Vorinstanz mit Vernehmlassung vom 24. Januar 2014 eine Wie- 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 act. 7),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 schwerde geführt werden kann (BVGE 2012/9 E. 1),</w:t>
      </w:r>
    </w:p>
    <w:p>
      <w:r>
        <w:t>C-5784/2013 Seite 3 dass der angefochtene Beschluss vom 4. Juli 2013 gestützt auf Art. 39 Abs. 2bis KVG sowie Art. 3 Abs. 3-5 IVHSM erlassen wurde und das Bun- desverwaltungsgericht deshalb zur Beurteilung der Beschwerde zustän- dig ist (vgl. auch Art. 90a Abs. 2 KVG), dass sich das Verfahren vor dem Bundesverwaltungsgericht gemäss Art. 37 des Verwaltungsgerichtsgesetzes vom 17. Juni 2005 (VGG, SR 173.32) und Art. 53 Abs. 2 Satz 1 KVG grundsätzlich nach dem Bundes- gesetz über das Verwaltungsverfahren vom 20. Dezember 1968 (VwVG, SR 172.021) richtet, wobei allfällige Abweichungen des VGG und die be- sonderen Bestimmungen des Art. 53 Abs. 2 KVG vorbehalten bleiben, dass die Beschwerdeführerin am vorinstanzlichen Verfahren teilgenom- 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 finden ist, wonach das Beschwerdeverfahren bis zum rechtskräftigen Ab- schluss des Wiedererwägungsverfahrens, das die Vorinstanz durchzufüh- 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 gründet hat (B-act. 6), dass das Bundesverwaltungsgericht auf Antrag hin oder von Amtes we- gen ein Beschwerdeverfahren bei Vorliegen besonderer Gründe sistieren kann (vgl. ANDRÉ MOSER/MICHAEL BEUSCH/LORENZ KNEUBÜHLER, Prozes- sieren vor dem Bundesverwaltungsgericht, Basel 2008, S. 113 Rz. 3.14),</w:t>
      </w:r>
    </w:p>
    <w:p>
      <w:r>
        <w:t>C-5784/2013 Seite 4 dass die Sistierung des Verfahrens durch zureichende Gründe gerechtfer- tigt sein muss, andernfalls läge eine mit dem Beschleunigungsgebot ge- mäss Art. 29 Abs. 1 der Bundesverfassung der Schweizerischen Eid- genossenschaft vom 18. April 1999 (BV, SR 101) nicht zu vereinbarende Rechtsverzögerung vor (vgl. BGE 134 IV 43 E. 2.3), dass insbesondere Zweckmässigkeitsüberlegungen und prozessökono- mische Gründe, wie etwa die Hängigkeit eines anderen Verfahrens, des- sen Ausgang von präjudizieller Bedeutung ist, ausnahmsweise eine Sis- tierung rechtfertigen können (vgl. BGE 130 V 90 E. 5, 123 II 1 E. 2b, 122 II 211 E. 3e), dass die Sistierung dagegen ausgeschlossen ist, wenn überwiegende öf- 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 nung über die Krankenversicherung vom 27. Juni 1995 (KVV, 832.102) sowohl hinsichtlich des Versorgungsbedarfs als auch der Wirtschaftlich- keit der Leistungserbringung einem stetigen Wandel unterliegt, dass die Ergebnisse der in Aussicht gestellten bundesrechtskonformen Versorgungsplanung und gestützt darauf neu zu erteilenden Leistungs- 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 klärt hat, ein neues, rechtskonformes Verfahren einzuleiten, dass eine Sistierung des vorliegenden Verfahrens dem verfassungsmäs- sigen Beschleunigungsgebot und der mit Art. 53 Abs. 2 KVG beabsichtig- ten Verfahrensbeschleunigung widersprechen würde,</w:t>
      </w:r>
    </w:p>
    <w:p>
      <w:r>
        <w:t>C-5784/2013 Seite 5 dass keine sonstigen Gründe für eine Sistierung des Verfahrens spre- chen, die Streitsache spruchreif ist und ein sofortiger Entscheid sowohl im privaten Interesse der Beschwerdeführerin als auch im öffentlichen Inte- 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 auftrags an die berücksichtigten Spitäler) beantragt, dazu nicht legitimiert ist (vgl. Urteile des Bundesverwaltungsgerichts BVGE C-5634/2013 vom 9. Januar 2014 E. 3.1, C-4156/2011 vom 16. Dezember 2013 E. 3.2), weshalb diesbezüglich auf die Beschwerde nicht einzutreten ist, dass die Kantone gemäss Art. 39 Abs. 1 Bst. d i.V.m. Abs. 2bis KVG ver- pflichtet sind, vor Erlass der Spitalliste im Bereich der hochspezialisierten Medizin und der Erteilung von Leistungsaufträgen eine gesamtschweize- 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(Art. 3 Abs. 3 IVHSM), dass es anschliessend die Versorgungsplanung nach den Grundsätzen von Art. 39 KVG in Verbindung mit Art. 58a-e KVV zu erstellen und die in- dividuell-konkreten Zuteilungsentscheide unter Wahrung des rechtlichen Gehörs zu treffen hat (Art. 3 Abs. 3 und 4 IVHSM; BVGE C-6539/2011 vom 26. November 2013), dass das HSM-Beschlussorgan diese Grundsätze im vorliegend zu beur- teilenden Verfahren betreffend den angefochtenen Beschluss vom 4. Juli 2013 zweifellos nicht hinreichend berücksichtigt hat, was es in der Ver- nehmlassung vom 24. Januar 2014 auch nicht bestreitet,</w:t>
      </w:r>
    </w:p>
    <w:p>
      <w:r>
        <w:t>C-5784/2013 Seite 6 dass sich daher der Beschluss vom 4. Juli 2013 im Bereich der grossen seltenen Viszeralchirurgie (komplexe bariatrische Chirurgie) als bundes- rechtswidrig erweist und die Beschwerde gutzuheissen ist, dass der Beschluss vom 4. Juli 2013 – soweit die Nichtzuteilung eines Leistungsauftrags betreffend die komplexe bariatrische Chirurgie – aufzu- heben und die Sache zur Durchführung eines bundesrechtskonformen Verfahrens im vorerwähnten Sinne an die Vorinstanz zurückzuweisen ist, dass es sich bei diesem Ergebnis erübrigt, auf weitere von der Be- 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 tenvorschuss von Fr. 5'000.- auf ein dem Bundesverwaltungsgericht be- kannt zu gebendes Konto zurückzuerstatten ist, dass der teilweise unterliegenden Vorinstanz keine Verfahrenskosten auf- zuerlegen sind (Art. 63 Abs. 2 VwVG; BVGE C-6539/2011 vom 26. No- vember 2013 E. 9.1), dass gemäss Art. 64 Abs. 1 VwVG die Beschwerdeinstanz der ganz oder teilweise obsiegenden Partei von Amtes wegen oder auf Begehren hin eine Entschädigung für ihr erwachsene notwendige und verhältnismässig hohe Kosten zusprechen kann (vgl. Bun- desverwaltungsgericht [VGKE, SR 173.320.2]), dass der teilweise obsiegenden Beschwerdeführerin entsprechend dem Verfahrensausgang eine Parteientschädigung zuzusprechen ist, wobei der notwendige Aufwand und insbesondere die Tatsache zu berücksichti- gen sind, dass die Beschwerdeführerin gegen vier Beschlüsse der Vorin- stanz betreffend die Planung der HSM im Bereich der grossen seltenen viszeralchirurgischen Eingriffe gleichzeitig Beschwerde geführt hat, dass sich daher der Aufwand pro Beschwerde entsprechend reduziert P f ‘150.- inkl. Auslagen und Mehrwertsteuer festzusetzen ist (Art. 64 Abs. 1 VwVG, Art. 7 Abs. 1 VGKE, SR 173.320.2),</w:t>
      </w:r>
    </w:p>
    <w:p>
      <w:r>
        <w:t>C-5784/2013 Seite 7 dass eine Beschwerde in öffentlich-rechtlichen Angelegenheiten gegen Entscheide auf dem Gebiet der Krankenversicherung die das Bundes- verwaltungsgericht gestützt auf Art. 33 Bst. i VGG i.V.m. Art. 53 Abs. 1 KVG getroffen hat, gemäss des Bundesgerichtsgesetzes vom 17. Juni 2005 (BGG, SR 173.110) unzulässig ist, und das vorliegende Urteil somit endgültig ist und mit Eröffnung in Rechtskraft tritt.</w:t>
      </w:r>
    </w:p>
    <w:p>
      <w:r>
        <w:t>(Es folgt das Urteilsdispositiv)</w:t>
      </w:r>
    </w:p>
    <w:p>
      <w:r>
        <w:t>C-5784/2013 Seite 8 Demnach erkennt das Bundesverwaltungsgericht: 1. Das Gesuch der Vorinstanz um Sistierung des vorliegenden Beschwer- deverfahrens wird abgewiesen. 2. Die Beschwerde wird teilweise gutgeheissen, soweit darauf eingetreten wird. Der angefochtene Beschluss wird aufgehoben, soweit er die Nicht- zuteilung eines Leistungsauftrags im Bereich der grossen seltenen visze- ralchirurgischen Eingriffe: komplexe bariatrische Chirurgie an die Be- schwerdeführerin betrifft. Die Sache wird in diesem Umfang zur Durchfüh- rung einer bundesrechtskonformen Versorgungsplanung und Neubeurtei- lung an die Vorinstanz zurückgewiesen. 3. Es werden keine Verfahrenskosten erhoben. Der geleistete Kostenvor- schuss von Fr. 5'000.- wird der Beschwerdeführerin zurückerstattet. 4. Der Beschwerdeführerin wird eine Parteientschädigung von Fr. ‘150.- zulasten der Vorinstanz zugesprochen. 5. Dieses Urteil geht an: – die Beschwerdeführerin (Gerichtsurkunde; Beilagen: Formular Zahl- stelle, Kopie der Vernehmlassung vom 24. Januar 2014) – die Vorinstanz (Ref-Nr. BBl 2013 6826; Gerichtsurkunde) – das Bundesamt für Gesundheit</w:t>
      </w:r>
    </w:p>
    <w:p>
      <w:r>
        <w:t>Der vorsitzende Richter: Die Gerichtsschreiberin:</w:t>
      </w:r>
    </w:p>
    <w:p>
      <w:r>
        <w:t>Daniel Stufetti Karin Wagner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