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C-5783/2013 vom 20. Februar 2014</w:t>
      </w:r>
    </w:p>
    <w:p>
      <w:r>
        <w:t>Bundesverwaltungsgericht, 2014-02-20, DE</w:t>
      </w:r>
    </w:p>
    <w:p>
      <w:r>
        <w:rPr>
          <w:b/>
        </w:rPr>
        <w:t xml:space="preserve">Quelle: </w:t>
      </w:r>
      <w:r>
        <w:t>https://mcp.opencaselaw.ch/entscheid/bvger_C-5783_2013</w:t>
      </w:r>
    </w:p>
    <w:p>
      <w:r>
        <w:t>FR: TAF C-5783/2013 du 20 février 2014</w:t>
      </w:r>
    </w:p>
    <w:p>
      <w:r>
        <w:t>IT: TAF C-5783/2013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C-5783/2013 Urteil vom 20. Februar 2014 Besetzung Richterin Franziska Schneider (Vorsitz), Richter Michael Peterli, Richter Vito Valenti, Gerichtsschreiber Michael Rutz. Parteien Krankenhausgesellschaft Schwyz, vertreten durch Daniel Staffelbach, Rechtsanwalt, und lic. iur. Franziska Studer, Rechtsanwältin,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Krankenhausgesellschaft Schwyz gegen den Beschluss betreffend die tiefe Rektumresektion am 10. Oktober 2013 Beschwerde erhob mit den Anträgen, der angefochtene Beschluss sei aufzuheben, eventualiter sei der angefochtene Beschluss insofern abzuändern, als die Beschwerdeführerin auf die Liste der Spitäler aufzunehmen sei, welche für die tiefe Rektumresektion einen Leistungsauftrag erhalten haben, und subeventualiter sei der angefochtene Beschluss insofern abzuändern bzw. aufzuheben, als der Eingriff Z45.8 (totale intraabdominelle Kolektomie) nicht der hochspezialisierten Medizin zuzuweisen und entsprechend von der Liste im Anhang I zum angefochtenen Beschluss zu streichen sei (Beschwerdeakten [B-act.] 1), dass die Beschwerdeführerin am 7. November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3.2),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im Hauptantrag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obsiegenden Beschwerdeführerin entsprechend dem Verfahrensausgang eine Parteientschädigung zuzusprechen ist, wobei der notwendige Aufwand und insbesondere die Tatsache zu berücksichtigen sind, dass die Beschwerdeführerin gegen vier Beschlüsse der Vorinstanz betreffend die Planung der HSM im Bereich der grossen seltenen viszeralchirurgischen Eingriffe gleichzeitig Beschwerde geführt hat, dass sich daher der Aufwand pro Beschwerde entsprechend reduziert und die Parteientschädigung vorliegend auf Fr. 1'150.-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1'150.- zulasten der Vorinstanz zugesprochen. 5. Dieses Urteil geht an: - die Beschwerdeführerin (Gerichtsurkunde; Beilagen: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