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C-5740/2013 vom 20. Februar 2014</w:t>
      </w:r>
    </w:p>
    <w:p>
      <w:r>
        <w:t>Bundesverwaltungsgericht, 2014-02-20, DE</w:t>
      </w:r>
    </w:p>
    <w:p>
      <w:r>
        <w:rPr>
          <w:b/>
        </w:rPr>
        <w:t xml:space="preserve">Quelle: </w:t>
      </w:r>
      <w:r>
        <w:t>https://mcp.opencaselaw.ch/entscheid/bvger_C-5740_2013</w:t>
      </w:r>
    </w:p>
    <w:p>
      <w:r>
        <w:t>FR: TAF C-5740/2013 du 20 février 2014</w:t>
      </w:r>
    </w:p>
    <w:p>
      <w:r>
        <w:t>IT: TAF C-5740/2013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C-5740/2013 Urteil vom 20. Februar 2014 Besetzung Richterin Franziska Schneider (Vorsitz), Richter Michael Peterli, Richter Vito Valenti, Gerichtsschreiber Michael Rutz. Parteien Hirslanden Klinik Aarau AG, vertreten durch Prof. Dr. iur. Urs Saxer, Rechtsanwalt, und lic. iur. Thomas Rieser, Rechtsanwalt,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Hirslanden Klinik Aarau AG gegen den Beschluss betreffend die tiefe Rektumresektion am 9. Oktober 2013 Beschwerde mit folgenden, hier leicht verkürzt angeführten, Anträgen erhob (Beschwerdeakten [B-act.] 1): 1. Es sei festzustellen, dass der angefochtene Beschluss nichtig ist, eventualiter sei er aufzuheben 2. Subeventualiter sei der angefochtene Beschluss aufzuheben und die Beschwerdeführerin sei im Bereich der tiefen Rektumresektion auf die Liste der hochspezialisierten Medizin aufzunehmen, aber ohne die Auflage, wonach vor Ablauf der 2-jährigen Übergangsfrist die definierte Mindestfallzahl von 25 Eingriffen pro Jahr zu erreichen ist 3. Subsubeventualiter sei der angefochtene Beschluss aufzuheben und zur Neubeurteilung an die Vorinstanz zurückzuweisen, dass die Beschwerdeführerin am 13. November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für die Entscheidfällung bei der Spitalplanung zuständig ist und der Beschwerdeantrag auf Feststellung der Nichtigkeit, eventualiter auf Aufhebung des Beschlusses, soweit er auf der Ansicht gründet, das HSM-Beschlussorgan sei ein unzuständiges Entscheidorgan, deshalb unbegründet und nicht näher darauf einzugehen ist (vgl. BVGE 2012/9 E. 1.2), dass das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im Evventualantrag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Kostenvorschuss von Fr. 5'000.- auf ein dem Bundesverwaltungsgericht bekannt zu gebendes Konto zurückzuerstatten ist, dass der teilweise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teilweise obsiegenden Beschwerdeführerin - wobei im vorliegenden Fall aufgrund der Rückweisung von einem vollständigen Obsiegen auszugehen ist (BGE 132 V 215) - entsprechend dem Verfahrensausgang eine Parteientschädigung zuzusprechen ist, wobei der notwendige Aufwand und insbesondere die Tatsache zu berücksichtigen sind, dass die Beschwerdeführerin gegen drei Beschlüsse der Vorinstanz betreffend die Planung der HSM im Bereich der grossen seltenen viszeralchirurgischen Eingriffe gleichzeitig Beschwerde geführt hat, dass sich daher der Aufwand pro Beschwerde entsprechend reduziert und die Parteientschädigung vorliegend auf Fr. 1'335.-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teilweise gutgeheissen, soweit darauf eingetreten wird. Der angefochtene Beschluss wird aufgehoben, soweit er die Nichtzuteilung eines Leistungsauftrags im Bereich tiefe Rektumresektion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1'335.- zulasten der Vorinstanz zugesprochen. 5. Dieses Urteil geht an: - die Beschwerdeführerin (Gerichtsurkunde; Beilagen: Formular Zahlstelle, Kopie der Vernehmlassung vom 24. Januar 2014) - die Vorinstanz (Ref-Nr. BBl 2013 6817; Gerichtsurkunde) - das Bundesamt für Gesundheit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