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C-5718/2009 vom 11. Januar 2011</w:t>
      </w:r>
    </w:p>
    <w:p>
      <w:r>
        <w:t>Bundesverwaltungsgericht, 2011-01-11, DE</w:t>
      </w:r>
    </w:p>
    <w:p>
      <w:r>
        <w:rPr>
          <w:b/>
        </w:rPr>
        <w:t xml:space="preserve">Quelle: </w:t>
      </w:r>
      <w:r>
        <w:t>https://mcp.opencaselaw.ch/entscheid/bvger_C-5718_2009_d20110111</w:t>
      </w:r>
    </w:p>
    <w:p>
      <w:r>
        <w:t>FR: TAF C-5718/2009 du 11 janvier 2011</w:t>
      </w:r>
    </w:p>
    <w:p>
      <w:r>
        <w:t>IT: TAF C-5718/2009 del 11 gennaio 2011</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(Einschreiben mit Rückschein) die Vorinstanz (Ref-Nr. ________________) das Bundesamt für Sozialversicherungen Der Einzelrichter: Der Gerichtsschreiber: Stefan Mesmer Roger Stalder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