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C-5708/2013 vom 20. Februar 2014</w:t>
      </w:r>
    </w:p>
    <w:p>
      <w:r>
        <w:t>Bundesverwaltungsgericht, 2014-02-20, DE</w:t>
      </w:r>
    </w:p>
    <w:p>
      <w:r>
        <w:rPr>
          <w:b/>
        </w:rPr>
        <w:t xml:space="preserve">Quelle: </w:t>
      </w:r>
      <w:r>
        <w:t>https://mcp.opencaselaw.ch/entscheid/bvger_C-5708_2013</w:t>
      </w:r>
    </w:p>
    <w:p>
      <w:r>
        <w:t>FR: TAF C-5708/2013 du 20 février 2014</w:t>
      </w:r>
    </w:p>
    <w:p>
      <w:r>
        <w:t>IT: TAF C-5708/2013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der pädiatrischen Onkologie, Behandlung von Weichteilsarkomen und malignen Knochentumoren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6786;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