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C-5681/2014 vom 18. Februar 2015</w:t>
      </w:r>
    </w:p>
    <w:p>
      <w:r>
        <w:t>Bundesverwaltungsgericht, 2015-02-18, DE</w:t>
      </w:r>
    </w:p>
    <w:p>
      <w:r>
        <w:rPr>
          <w:b/>
        </w:rPr>
        <w:t xml:space="preserve">Quelle: </w:t>
      </w:r>
      <w:r>
        <w:t>https://mcp.opencaselaw.ch/entscheid/bvger_C-5681_2014</w:t>
      </w:r>
    </w:p>
    <w:p>
      <w:r>
        <w:t>FR: TAF C-5681/2014 du 18 février 2015</w:t>
      </w:r>
    </w:p>
    <w:p>
      <w:r>
        <w:t>IT: TAF C-5681/2014 del 18 febbraio 2015</w:t>
      </w:r>
    </w:p>
    <w:p>
      <w:pPr>
        <w:pStyle w:val="Heading2"/>
      </w:pPr>
      <w:r>
        <w:t>Regeste</w:t>
      </w:r>
    </w:p>
    <w:p>
      <w:r>
        <w:t>Rentenanspruch</w:t>
      </w:r>
    </w:p>
    <w:p>
      <w:pPr>
        <w:pStyle w:val="Heading2"/>
      </w:pPr>
      <w:r>
        <w:t>Erwägungen</w:t>
      </w:r>
    </w:p>
    <w:p>
      <w:r>
        <w:rPr>
          <w:b/>
        </w:rPr>
        <w:t>E. 1</w:t>
      </w:r>
    </w:p>
    <w:p>
      <w:r>
        <w:t>Die Beschwerde wird in dem Sinne gutgeheissen, dass die angefochtene Verfügung aufgehoben und die Sache zur weiteren Prüfung des Leistungsanspruchs an die Vorinstanz zurückgewiesen wird.</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(Gerichtsurkunde) - die Vorinstanz (Ref-Nr. _______) - das Bundesamt für Sozialversicherungen Der vorsitzende Richter: Die Gerichtsschreiberin: Michael Peterli Susanne Fankhauser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