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C-5666/2012 vom 15. November 2012</w:t>
      </w:r>
    </w:p>
    <w:p>
      <w:r>
        <w:t>Bundesverwaltungsgericht, 2012-11-15, IT</w:t>
      </w:r>
    </w:p>
    <w:p>
      <w:r>
        <w:rPr>
          <w:b/>
        </w:rPr>
        <w:t xml:space="preserve">Quelle: </w:t>
      </w:r>
      <w:r>
        <w:t>https://mcp.opencaselaw.ch/entscheid/bvger_C-5666_2012</w:t>
      </w:r>
    </w:p>
    <w:p>
      <w:r>
        <w:t>FR: TAF C-5666/2012 du 15 novembre 2012</w:t>
      </w:r>
    </w:p>
    <w:p>
      <w:r>
        <w:t>IT: TAF C-5666/2012 del 15 novembre 2012</w:t>
      </w:r>
    </w:p>
    <w:p>
      <w:pPr>
        <w:pStyle w:val="Heading2"/>
      </w:pPr>
      <w:r>
        <w:t>Regeste</w:t>
      </w:r>
    </w:p>
    <w:p>
      <w:r>
        <w:t>Divieto d'entrata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Comunicazione a: - ricorrente (Raccomandata) - autorità inferiore (n. di rif. Simic ...; incarto di ritorno) - Sezione della popolazione, Bellinzona, per informazione La giudice unica: Il cancelliere: Elena Avenati-Carpani Manuel Borla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