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C-5660/2021 vom 15. Februar 2022</w:t>
      </w:r>
    </w:p>
    <w:p>
      <w:r>
        <w:t>Bundesverwaltungsgericht, 2022-02-15, DE</w:t>
      </w:r>
    </w:p>
    <w:p>
      <w:r>
        <w:rPr>
          <w:b/>
        </w:rPr>
        <w:t xml:space="preserve">Quelle: </w:t>
      </w:r>
      <w:r>
        <w:t>https://mcp.opencaselaw.ch/entscheid/bvger_C-5660_2021</w:t>
      </w:r>
    </w:p>
    <w:p>
      <w:r>
        <w:t>FR: TAF C-5660/2021 du 15 février 2022</w:t>
      </w:r>
    </w:p>
    <w:p>
      <w:r>
        <w:t>IT: TAF C-5660/2021 del 15 febbraio 2022</w:t>
      </w:r>
    </w:p>
    <w:p>
      <w:pPr>
        <w:pStyle w:val="Heading2"/>
      </w:pPr>
      <w:r>
        <w:t>Regeste</w:t>
      </w:r>
    </w:p>
    <w:p>
      <w:r>
        <w:t>Rückvergütung von Beiträgen</w:t>
      </w:r>
    </w:p>
    <w:p>
      <w:pPr>
        <w:pStyle w:val="Heading2"/>
      </w:pPr>
      <w:r>
        <w:t>Erwägungen</w:t>
      </w:r>
    </w:p>
    <w:p>
      <w:r>
        <w:rPr>
          <w:b/>
        </w:rPr>
        <w:t>E. 1</w:t>
      </w:r>
    </w:p>
    <w:p>
      <w:r>
        <w:t>Auf die Beschwerde vom 27. Dezember 2021 wird nicht eingetreten.</w:t>
      </w:r>
    </w:p>
    <w:p>
      <w:r>
        <w:rPr>
          <w:b/>
        </w:rPr>
        <w:t>E. 2</w:t>
      </w:r>
    </w:p>
    <w:p>
      <w:r>
        <w:t>Die Eingabe vom 27. Dezember 2021 im Original wird zuständigkeitshalber zur Durchführung des Einspracheverfahrens an die Vorinstanz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BSV. Für die Rechtsmittelbelehrung wird auf die nächste Seite verwiesen. Der Einzelrichter: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