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C-5642/2021 vom 22. Dezember 2021</w:t>
      </w:r>
    </w:p>
    <w:p>
      <w:r>
        <w:t>Bundesverwaltungsgericht, 2021-12-22, DE</w:t>
      </w:r>
    </w:p>
    <w:p>
      <w:r>
        <w:rPr>
          <w:b/>
        </w:rPr>
        <w:t xml:space="preserve">Quelle: </w:t>
      </w:r>
      <w:r>
        <w:t>https://mcp.opencaselaw.ch/entscheid/bvger_C-5642_2021_d20211222</w:t>
      </w:r>
    </w:p>
    <w:p>
      <w:r>
        <w:t>FR: TAF C-5642/2021 du 22 décembre 2021</w:t>
      </w:r>
    </w:p>
    <w:p>
      <w:r>
        <w:t>IT: TAF C-5642/2021 del 22 dicembre 2021</w:t>
      </w:r>
    </w:p>
    <w:p>
      <w:pPr>
        <w:pStyle w:val="Heading2"/>
      </w:pPr>
      <w:r>
        <w:t>Regeste</w:t>
      </w:r>
    </w:p>
    <w:p>
      <w:r>
        <w:t>Invalidenversicherung (&amp;Uuml;briges) | Invalidenversicherung, Eingabe vom 22. Dezember 2021</w:t>
      </w:r>
    </w:p>
    <w:p>
      <w:pPr>
        <w:pStyle w:val="Heading2"/>
      </w:pPr>
      <w:r>
        <w:t>Erwägungen</w:t>
      </w:r>
    </w:p>
    <w:p>
      <w:r>
        <w:rPr>
          <w:b/>
        </w:rPr>
        <w:t>E. 1</w:t>
      </w:r>
    </w:p>
    <w:p>
      <w:r>
        <w:t>Auf die Eingabe vom 22. Dezember 2021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und die Vorinstanz.</w:t>
      </w:r>
    </w:p>
    <w:p>
      <w:r>
        <w:t>Der Einzelrichter: Der Gerichtsschreiber:</w:t>
      </w:r>
    </w:p>
    <w:p>
      <w:r>
        <w:t>Michael Peterli Lukas Schobinger</w:t>
      </w:r>
    </w:p>
    <w:p>
      <w:r>
        <w:t>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