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C-563/2011 vom 10. September 2014</w:t>
      </w:r>
    </w:p>
    <w:p>
      <w:r>
        <w:t>Bundesverwaltungsgericht, 2014-09-10, DE</w:t>
      </w:r>
    </w:p>
    <w:p>
      <w:r>
        <w:rPr>
          <w:b/>
        </w:rPr>
        <w:t xml:space="preserve">Quelle: </w:t>
      </w:r>
      <w:r>
        <w:t>https://mcp.opencaselaw.ch/entscheid/bvger_C-563_2011</w:t>
      </w:r>
    </w:p>
    <w:p>
      <w:r>
        <w:t>FR: TAF C-563/2011 du 10 septembre 2014</w:t>
      </w:r>
    </w:p>
    <w:p>
      <w:r>
        <w:t>IT: TAF C-563/2011 del 10 settembre 2014</w:t>
      </w:r>
    </w:p>
    <w:p>
      <w:pPr>
        <w:pStyle w:val="Heading2"/>
      </w:pPr>
      <w:r>
        <w:t>Regeste</w:t>
      </w:r>
    </w:p>
    <w:p>
      <w:r>
        <w:t>Ordentliche Einbürgerung</w:t>
      </w:r>
    </w:p>
    <w:p>
      <w:pPr>
        <w:pStyle w:val="Heading2"/>
      </w:pPr>
      <w:r>
        <w:t>Erwägungen</w:t>
      </w:r>
    </w:p>
    <w:p>
      <w:r>
        <w:rPr>
          <w:b/>
        </w:rPr>
        <w:t>E. 1.1</w:t>
      </w:r>
    </w:p>
    <w:p>
      <w:r>
        <w:t>Verfügungen des BFM über die Erteilung oder Verweigerung der eidgenössischen Einbürgerungsbewilligung unterliegen der Beschwerde an das Bundesverwaltungsgericht (Art. 51 des Bürgerrechtsgesetzes vom 29. September 1952 [BüG, SR 141.0] i.V.m. Art. 31 ff. des Verwaltungsgerichtsgesetzes vom 17. Juni 2005 [VGG, SR 173.32]). Das gilt auch dann, wenn die eidgenössischen Einbürgerungsbewilligung gestützt auf eine Stellungnahme des NDB aus Gründen der inneren und äusseren Sicherheit verweigert wird. Eine Ausnahme nach Art. 32 Abs. 1 Bst. a VGG liegt in einem solchen Fall nicht vor (vgl. Urteil des Bundesverwaltungsgerichts C-2848/2012 vom 26. August 2013 E. 1.1 m.H.).</w:t>
      </w:r>
    </w:p>
    <w:p>
      <w:r>
        <w:rPr>
          <w:b/>
        </w:rPr>
        <w:t>E. 1.2</w:t>
      </w:r>
    </w:p>
    <w:p>
      <w:r>
        <w:t>Das 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2013/33 E. 2 m.H.).</w:t>
      </w:r>
    </w:p>
    <w:p>
      <w:r>
        <w:rPr>
          <w:b/>
        </w:rPr>
        <w:t>E. 3.1</w:t>
      </w:r>
    </w:p>
    <w:p>
      <w:r>
        <w:t>Alle Schweizerinnen und Schweizer gehören drei Gemeinwesen als Bürger an. Sie haben ein Gemeindebürgerrecht, ein Kantonsbürgerrecht und das Schweizer Bürgerrecht. Diese drei Bürgerrechte bilden eine untrennbare Einheit (Art. 37 Abs. 1 der Bundesverfassung der Schweizerischen Eidgenossenschaft vom 18. April 1999 [BV, SR 101]). Der Erwerb des Schweizer Bürgerrechts, sei es von Gesetzes wegen, sei es durch behördlichen Beschluss, ist daher notwendigerweise mit dem Erwerb eines Kantons- und eines Gemeindebürgerrechts verknüpft (vgl. etwa Art. 4, Art. 7, Art. 12 Abs. 1, Art. 24, 27 Abs. 2, Art. 28 Abs. 2, Art. 29, Art. 30, Art. 31a Abs. 2, Art. 31b Abs. 2, Art. 58a Abs. 2 BüG; Häfelin/Hal­ler/Keller, Schweizerisches Bundesstaatsrecht, 8. Aufl. 2012, N. 1308).</w:t>
      </w:r>
    </w:p>
    <w:p>
      <w:r>
        <w:rPr>
          <w:b/>
        </w:rPr>
        <w:t>E. 3.2</w:t>
      </w:r>
    </w:p>
    <w:p>
      <w:r>
        <w:t>Für die ordentliche Einbürgerung sind primär die Kantone zuständig. Der Bund erlässt Mindestvorschriften und erteilt durch das Bundesamt, d.h. das BFM, die Einbürgerungsbewilligung (Art. 38 Abs. 2 BV, Art. 13 Abs. 1 BüG, Art. 14 Abs. 1 der Organisationsverordnung für das Eidgenössische Justiz- und Polizeidepartement [OV-EJPD, SR 172.213.1]), von deren Vorliegen die Gültigkeit der Einbürgerung abhängt (Art. 12 Abs. 2 BüG). Im Rahmen des Verfahrens auf Erteilung der Einbürgerungsbewilligung prüft das BFM, ob die vom Bund in Art. 14 und Art. 15 BüG aufgestellten Mindesterfordernisse für die Erteilung des Schweizer Bürgerrechts erfüllt sind. Kantone und Gemeinden nehmen aufgrund ihrer eigenen (zusätzlichen) Vorschriften die eigentliche Einbürgerung vor (vgl. Häfelin/Haller/Keller, a.a.O., N. 1327).</w:t>
      </w:r>
    </w:p>
    <w:p>
      <w:r>
        <w:rPr>
          <w:b/>
        </w:rPr>
        <w:t>E. 3.3</w:t>
      </w:r>
    </w:p>
    <w:p>
      <w:r>
        <w:t>Die Einbürgerungsbewilligung wird für einen bestimmten Kanton erteilt (Art. 13 Abs. 2 BüG). Im Verfahren auf deren Erteilung ist gemäss Art. 14 BüG zu prüfen,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Botschaft zur Änderung des Bürgerrechtsgesetzes vom 26. August 1987, BBl 1987 III 305). Gleiche bzw. ähnliche Voraussetzungen geltend für andere Formen der Einbürgerung durch behördlichen Beschluss (vgl. Art. 18 und Art. 26 BüG).</w:t>
      </w:r>
    </w:p>
    <w:p>
      <w:r>
        <w:rPr>
          <w:b/>
        </w:rPr>
        <w:t>E. 3.4</w:t>
      </w:r>
    </w:p>
    <w:p>
      <w:r>
        <w:t>Die Begriffe der inneren und der äusseren Sicherheit lassen sich angesichts ausgeprägter Interdependenzen immer weniger trennen, weshalb die Unterscheidung in der Lehre teils als nicht mehr sachgerecht bezeichnet wird (vgl. Urs Saxer, in: St. Galler Kommentar zur BV, 2. Aufl. 2008, Art. 185 N. 8 m.H.). Im vorliegenden rechtlichen Kontext ist wesentlich, dass der Gesuchsteller das Gewaltmonopol des Staates akzeptiert und dass sein Verhalten auf das Vorhandensein der in einer Demokratie notwendigen minimalen Diskursbereitschaft schliessen lässt. Diese klassische Einbürgerungsvoraussetzung fordert einen Basiskonsens mit der Schweizer Bevölkerung ein, ohne den die demokratische Gemeinschaft in Frage gestellt wäre (vgl. Christian R. Tappenbeck, Das Bürgerrecht in der Schweiz und seine persönlichkeitsrechtliche Dimension, 2011, S. 371 m.H.). Von einem Gesuchsteller darf verlangt werden, dass er sich zu den demokratischen Institutionen des Landes bekennt. Gesuchsteller, deren Haltung Gewalt als Mittel der politischen Auseinandersetzung nicht zweifelsfrei ausschliesst, können von der Einbürgerung ausgeschlossen werden (vgl. Botschaft zur Änderung des Bürgerrechtsgesetzes vom 26. August 1987, BBl 1987 III 305 sowie das Urteil des Bundesverwaltungsgerichts C 2946/2008 vom 21. Juni 2011 E. 6.2 m.H.).</w:t>
      </w:r>
    </w:p>
    <w:p>
      <w:r>
        <w:rPr>
          <w:b/>
        </w:rPr>
        <w:t>E. 4.1</w:t>
      </w:r>
    </w:p>
    <w:p>
      <w:r>
        <w:t>In der Bundesverwaltungsrechtspflege allgemein und damit auch im Verfahren auf Erteilung der Einbürgerungsbewilligung gilt der Untersuchungsgrundsatz (Art. 12 VwVG). Im Unterschied zu dem im Zivilprozessrecht geltenden Verhandlungsgrundsatz weist er die Verantwortung für die Ermittlung der materiellen Wahrheit der Behörde zu. Sie ist es, die den rechtserheblichen Sachverhalt von Amtes vollständig und richtig abzuklären hat. Eine nicht unbedeutende Relativierung erfährt der Untersuchungsgrundsatz durch die Mitwirkungspflicht der Parteien (Art. 13 VwVG). Wo sich die Parteien weigern, das ihnen Zumutbare zu unternehmen, um den Sachverhalt festzustellen, ist die Behörde nicht gehalten, von Amtes wegen weiter zu ermitteln. Die Amtsermittlung endet, wenn der rechtserhebliche Sachverhalt bewiesen ist oder wenn in antizipierter Beweiswürdigung willkürfrei ausgeschlossen werden kann, dass weitere Abklärungen zu einem zusätzlichen Erkenntnisgewinn führen, ferner wenn die Partei die ihr zumutbare Mitwirkung an der Abklärung des Sachverhalts verweigert. In den letzteren beiden Fällen entscheidet die Behörde aufgrund des gesammelten Tatsachenmaterials nach Massgabe der Beweislastverteilung im Verfahren.</w:t>
      </w:r>
    </w:p>
    <w:p>
      <w:r>
        <w:rPr>
          <w:b/>
        </w:rPr>
        <w:t>E. 4.2</w:t>
      </w:r>
    </w:p>
    <w:p>
      <w:r>
        <w:t>Entsprechend dem Regelbeweismass gilt eine Tatsache als bewiesen, wenn die Behörde nach einem regelkonform durchgeführten Beweisverfahren im Rahmen der freien Beweiswürdigung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des Schweizerischen Zivilgesetzbuches vom 10. Dezember 1907 [ZGB; SR 210]). Im Verfahren auf ordentliche Einbürgerung liegt sie demzufolge beim Gesuchsteller: Hegt die Behörde nach korrekter Durchführung des Beweisverfahrens begründete Zweifel am Vorliegen einer der Einbürgerungsvoraussetzungen des Art. 14 BüG, hat sie so zu entscheiden, wie wenn das Nichtvorliegen dieser Einbürgerungsvoraussetzung erwiesen wäre (vgl. etwa Urteil des BVGer C-4192/2012 vom 29. April 2013 E. 5 m.H.).</w:t>
      </w:r>
    </w:p>
    <w:p>
      <w:r>
        <w:rPr>
          <w:b/>
        </w:rPr>
        <w:t>E. 4.3</w:t>
      </w:r>
    </w:p>
    <w:p>
      <w:r>
        <w:t>Erkenntnisquellen der amtlichen Sachverhaltsermittlung bilden das eigene Fachwissen der entscheidenden Behörde, das allgemeine notorische Wissen sowie die Beweismittel, welche die Behörde im Rahmen des Beweisverfahrens erhebt. Zu den Beweismitteln gehören gemäss Art. 12 VwVG Urkunden, Auskünfte von Parteien, Auskünfte oder Zeugnis von Drittpersonen, Augenschein und Gutachten von Sachverständigen. Diese Aufzählung ist nach herrschender Lehre und Rechtsprechung nicht abschliessend zu verstehen (Krauskopf/Emmenegger, in: Praxiskommentar VwVG, 2009, Art. 12 N. 73). Zulässig ist namentlich die amtshilfeweise Dienstbarmachung von Erkenntnissen einer Drittbehörde, was insbesondere in Gestalt eines Amtsberichts erfolgen kann. Darunter ist der Bericht einer Behörde zu bestimmten Tatsachen und Verhältnissen zu verstehen, über die diese Behörde aufgrund ihrer Tätigkeit besondere Sachkenntnisse hat. Unter Umständen besteht eine eigentliche Rechtspflicht zu einer derartigen behördenübergreifenden Zusammenarbeit. Sie kann sich direkt aus dem Gesetz ergeben oder aus der Tatsache, dass der entscheidenden Behörde der erforderliche Sachverstand fehlt (Krauskopf/Emmenegger, a.a.O., Art. 12 N. 179 ff.).</w:t>
      </w:r>
    </w:p>
    <w:p>
      <w:r>
        <w:rPr>
          <w:b/>
        </w:rPr>
        <w:t>E. 4.4</w:t>
      </w:r>
    </w:p>
    <w:p>
      <w:r>
        <w:t>Bei der Einbürgerung ist das Vorliegen einer Gefahr für die innere oder äussere Sicherheit der Schweiz zu prüfen. Zu diesem Zweck kann und muss das BFM eine Stellungnahme des NDB einholen (vgl. Art. 4 Abs. 2 Bst. d und Art. 22 der Verordnung über den Nachrichtendienst des Bundes vom 4. Dezember 2009 [V NDB, SR 121.1] i.V.m. Ziff. 4.2.1 Anhang I und Ziff. 9.2.1 Anhang III V NDB; vgl. auch Krauskopf/Emmen­egger, a.a.O., Art. 12 N. 179 ff.). Die Stellungnahme des NDB bindet das BFM zwar nicht. Allerdings ist der NDB die Fachbehörde des Bundes in Fragen der inneren und äusseren Sicherheit (vgl. Art. 8 der Organisationsverordnung für das Eidgenössische Departement für Verteidigung, Bevölkerungsschutz und Sport vom 7. März 2009 [OV-VBS, SR 172.214.1]. Das BFM wird daher - ähnlich wie im Falle des Gutachtens - in Fachfragen von einer Stellungnahme des NDB nur abweichen, wenn dafür triftige Gründe bestehen. Das ist etwa der Fall, wenn die Schlüsse des NDB nicht nachvollziehbar sind, sei es weil die Stellungnahme nicht hinreichend substantiiert, unzureichend begründet oder an inneren Widersprüchen leidet (vgl. Kölz/Häner/Bertschi, Verwaltungsverfahren und Verwaltungsrechtspflege des Bundes, 3. Aufl. 2013, Rz. 485 m.H.).</w:t>
      </w:r>
    </w:p>
    <w:p>
      <w:r>
        <w:rPr>
          <w:b/>
        </w:rPr>
        <w:t>E. 5</w:t>
      </w:r>
    </w:p>
    <w:p>
      <w:r>
        <w:t>Vorweg ist kurz auf die Verfahrensführung durch die Vorinstanz einzugehen. Der Beschwerdeführer beanstandet ein unnötiges "Hin und Her" im Zusammenhang mit der Frage, ob er an seinem Gesuch festhalten und eine anfechtbare Verfügung wolle. Das Bundesverwaltungsgericht teilt teilweise die Auffassung des Beschwerdeführers. Dass der Beschwerdeführer am 24. März 2010 angefragt wurde, erklärt sich aus der Tatsache, dass die Vorinstanz zuvor eine zweite Stellungnahme des DAP/NDB eingeholt hatte. Weshalb allerdings die Vorinstanz mit Schreiben vom 21. Juli 2010 und 21. August 2010 noch zwei Mal mit derselben Frage an den Beschwerdeführer gelangte, obwohl er mit Eingabe vom 29. April 2010 unmissverständlich erklärte hatte, dass er nicht daran denke, sein Gesuch zurückzuziehen, und eine Verfügung erwarte, ist nicht leicht zu verstehen. Mit ergänzenden Abklärungen und der Respektierung des rechtlichen Gehörs, wie die Vorinstanz in ihrer Vernehmlassung darlegt, können die Anfragen jedenfalls nicht erklärt werden, denn zwischenzeitlich wurden keine Abklärungen vorgenommen. Diese Feststellungen bleiben jedoch ohne Rechtsfolge, da dem Beschwerdeführer aus der Verfahrensführung durch die Vorinstanz offensichtlich kein Rechtsnachteil erwuchs.</w:t>
      </w:r>
    </w:p>
    <w:p>
      <w:r>
        <w:rPr>
          <w:b/>
        </w:rPr>
        <w:t>E. 6</w:t>
      </w:r>
    </w:p>
    <w:p>
      <w:r>
        <w:t>Die Vorinstanz begründet die angefochtene Verfügung mit Zweifeln an einer hinreichenden Gewähr für die innere oder äussere Sicherheit der Schweiz gemäss Art. 14 Bst. d BüG.</w:t>
      </w:r>
    </w:p>
    <w:p>
      <w:r>
        <w:rPr>
          <w:b/>
        </w:rPr>
        <w:t>E. 6.1</w:t>
      </w:r>
    </w:p>
    <w:p>
      <w:r>
        <w:t>Die Vorinstanz stützt sich auf zwei Stellungnahmen des DAP bzw. des NDB (nachfolgend: DAP/NDB) vom 6. Juli 2009 und 5. März 2010. Danach sei der Beschwerdeführer bei ihnen verzeichnet. Einerseits sei er im Jahr 2004 durch die Polizei kontrolliert worden und dabei im Besitz von Klebern der türkischen linksextremistischen Gruppierung MLKP gewesen. Andererseits sei der Beschwerdeführer am 8. April 2006 neben einer bewilligten Demonstration auch an einer unbewilligten Demonstration registriert worden, die einen Bezug zur MLKP gehabt habe, was er selbst zu einem späteren Zeitpunkt nicht verneint habe. Bei der MLKP handle es sich gemäss Erkenntnissen des NDB um eine von Europa aus operierende, gewaltextreme, auf Attentate, Bombenanschläge und Sabotage spezialisierte marxistisch-leninistische Organisation. Auch wenn der DAP/NDB in den letzten beiden Jahren (gerechnet rückwirkend ab März 2010) keine Kenntnisse über ein neuerliches Engagement des Beschwerdeführers im Bereich der MLKP erhalten habe, könne der DAP/NDB im Frühling 2010 nicht ausschliessen, dass der Beschwerdeführer direkt oder indirekt Kontakte zu Exponenten der MLKP unterhalte. Der DAP/NDB könne dies erst in zwei bis drei Jahren definitiv tun. Das Einbürgerungsgesuch sei erst Ende Januar 2008 eingereicht worden, sodass die Feststellung des DAP/NDB "von fehlenden seitherigen Engagements allerdings nachvollziehbar" sei.</w:t>
      </w:r>
    </w:p>
    <w:p>
      <w:r>
        <w:rPr>
          <w:b/>
        </w:rPr>
        <w:t>E. 6.2</w:t>
      </w:r>
    </w:p>
    <w:p>
      <w:r>
        <w:t>Zwar bestreite der Beschwerdeführer jede Verbindung zur MLKP und behaupte, keine Parteimitglieder zu kennen. Er behaupte auch, dass er sich immer parteiunabhängig an bewilligten Demonstrationen beteiligt habe, und verweise dabei auf das Asylverfahren. Das sei jedoch wenig glaubwürdig. Das Asylverfahren sei mit Urteil des Bundesverwaltungsgerichts vom 1. November 2007 abgeschlossen worden. Im Urteil werde unter anderem festgehalten, dass sich mehrere Angehörige des näheren und weiteren Familienverbandes des Beschwerdeführers als aktive Mitglieder bzw. Sympathisanten der MLKP exponiert hätten. Zusätzlich werde darauf hingewiesen, dass die Beschwerdeführer im Asylverfahren (der Beschwerdeführer und seine Eltern) aktenkundig Kontakte zur MLKP in der Schweiz und in Deutschland pflegten, wobei sie seit 2004 wiederholt, offenbar auch illegal, nach Deutschland gereist seien, um an Anlässen der MLKP teilzunehmen. Zudem habe sich auch der Beschwerdeführer an einer antitürkischen Demonstration in Bern am 8. April 2006 politisch beteiligt. Ausgehend von diesen Erwägungen des Bundesverwaltungsgerichts sie nicht auszuschliessen, dass der Beschwerdeführer auch nach dem 8. April 2006 parteiabhängig tätig gewesen sei.</w:t>
      </w:r>
    </w:p>
    <w:p>
      <w:r>
        <w:rPr>
          <w:b/>
        </w:rPr>
        <w:t>E. 6.3</w:t>
      </w:r>
    </w:p>
    <w:p>
      <w:r>
        <w:t>Die Vorinstanz hält fest, dass den Beschwerdeführer gemäss Art. 13 Abs. 1 VwVG verpflichtet sei, an der Abklärung des Sachverhalts mitzuwirken. Er habe "nachzuweisen", dass er alle Einbürgerungsvoraussetzungen erfülle. Zwar bestreite der Beschwerdeführer alle Ausführungen des DAP/NDP. Er unterlasse es jedoch, seine Behauptungen durch das Einreichen von Urkunden oder "Nennen entsprechender Personen" näher zu belegen oder "die entsprechenden Dokumente anzurufen". Stattdessen bezichtige er das BFM, das Verfahren durch unnötiges Hin und Her zu verzögern. Er weise jedoch nicht nach, dass alle Einbürgerungsvoraussetzungen erfüllt seien. Dem Beschwerdeführer sei dementsprechend nicht gelungen, die Zweifel an einer hinreichenden Gewähr für die innere oder äussere Sicherheit der Schweiz zu zerstreuen. Die Folgen habe er selbst zu tragen. Er scheine zur Einbürgerung nicht geeignet zu sein, sodass zum gegenwärtigen Zeitpunkt eine Erteilung der eidgenössischen Einbürgerungsbewilligung wegen Nichterfüllens der gesetzlichen Voraussetzungen nicht möglich sei, auch wenn die festgestellten politischen Aktivitäten einige Zeit zurücklägen.</w:t>
      </w:r>
    </w:p>
    <w:p>
      <w:r>
        <w:rPr>
          <w:b/>
        </w:rPr>
        <w:t>E. 7</w:t>
      </w:r>
    </w:p>
    <w:p>
      <w:r>
        <w:t>Der Beschwerdeführer macht geltend, dass er alle Einbürgerungsvoraussetzungen voll und ganz erfülle. Die angefochtene Verfügung beruht seiner Auffassung nach auf einem unrichtig festgestellten Sachverhalt, verletzt Bundesrecht, erweist sich als "willkürlich, unangemessen und unverhältnismässig" und gründet auf "falscher Ausübung des Ermessens".</w:t>
      </w:r>
    </w:p>
    <w:p>
      <w:r>
        <w:rPr>
          <w:b/>
        </w:rPr>
        <w:t>E. 7.1</w:t>
      </w:r>
    </w:p>
    <w:p>
      <w:r>
        <w:t>Zur Begründung trägt der Beschwerdeführer vor, er fühle sich als Schweizer und sei vollständig in die schweizerischen Verhältnisse eingegliedert. Seine politischen Aktivitäten seien immer parteiunabhängig und friedfertig gewesen und hätten den Rahmen der schweizerischen Rechtsordnung respektiert. Ihm sei es dabei immer und ausschliesslich um ein Engagement für die Rechte des kurdischen Volkes gegangen. Weder sei er jemals Sympathisant der MLKP gewesen noch habe er jemals Kontakte zur MLKP unterhalten. Er stelle fest, dass die Vorinstanz für ihre tatsachenwidrigen Behauptungen keine verwertbaren Beweismittel vorlege, und bestreite namentlich die entsprechenden Feststellungen des DAP/NDB in seinen Stellungnahmen. Der Beschwerdeführer macht geltend, dass er alles unternommen habe, um in die Akten des NDB Einsicht zu erhalten. Das sei ihm nicht gelungen. Er habe vom Eidgenössischen Datenschutz- und Öffentlichkeitsbeauftragten, an den er vom NDB verwiesen worden sei, nur ein Standard-Antwortschreiben erhalten. Sollte er doch noch an die Akten herankommen, würde er sie umgehend zu Handen des Verfahrens einreichen.</w:t>
      </w:r>
    </w:p>
    <w:p>
      <w:r>
        <w:rPr>
          <w:b/>
        </w:rPr>
        <w:t>E. 7.2</w:t>
      </w:r>
    </w:p>
    <w:p>
      <w:r>
        <w:t>Der Vorinstanz wirft der Beschwerdeführer vor, sie übernehme unreflektiert "Erkenntnisse" des DAP/NDB und leite daraus seine Unglaubwürdigkeit in Bezug auf die angebliche Mitgliedschaft bei der MLKP ab. Das sei "natürlich" ein beweistechnischer "Mumpitz". Sodann sei es eine "offensichtlich" falsche Schlussfolgerung, wenn die Vorinstanz von der Teilnahme an einer Demonstration, die das Bundesverwaltungsgericht in seinem im Asylverfahren ergangenen Urteil feststelle, auf seine Parteiabhängigkeit schliesse. Die Vorinstanz werfe ihm des Weiteren vor, er unterlasse es, seine Behauptungen durch Einreichen von Urkunden oder Nennen von Personen zu belegen. Das sei eine geradezu "schwachsinnige Forderung" im Lichte des Umstands, dass er dann mit Dokumenten beweisen müsste, dass er nicht Mitglied einer politischen Gruppierung sei. Im Übrigen habe er sich nachweislich darum bemüht, an die Akten des NDB "heranzukommen". Die Vorinstanz scheine dem DAP/NDB blind zu glauben, auch wenn dieser keine Belege für seine Behauptungen vorlege. Sie übersehe dabei, dass der DAP/NDB ausdrücklich anerkenne, keine Anhaltpunkte zu haben, die es rechtfertigten, die Ablehnung der Einbürgerung zu beantragen. Der unbegründeten Empfehlung des DAP/NDB, noch zwei bis drei Jahre zuzuwarten, lasse die Vorinstanz in vorauseilendem Gehorsam die Ablehnung des Gesuchs folgen - ein Akt "reiner Willkür". Aus dem Sachverhalt, wie er sich aus seinen Vorbringen ergebe, folge, dass er alle Einbürgerungsvoraussetzungen erfülle. Die Argumentation der Vorinstanz stelle sich demgegenüber als Aneinanderreihung von unbewiesenen Vermutungen dar.</w:t>
      </w:r>
    </w:p>
    <w:p>
      <w:r>
        <w:rPr>
          <w:b/>
        </w:rPr>
        <w:t>E. 7.3</w:t>
      </w:r>
    </w:p>
    <w:p>
      <w:r>
        <w:t>Der Beschwerdeführer fährt fort, die Vorinstanz "vermische" in der angefochtenen Verfügung Tatsachen mit Vermutungen. Beim DAP/NDB offenbar vorhandene Vermutungen genügten nicht zur Feststellung, dass er nicht zur Einbürgerung geeignet sei. Aus einem Verdacht könne jedoch "Tatsache" (recte wohl: "keine Tatsache") werden, es sei bestenfalls möglich, einen Verdacht zu erhärten, "wobei es dann immer noch ein Verdacht wäre und keine Tatsache". Die Vermutungen würden auch nicht Tatsachen, indem sie ständig wiederholt würden. Es sei nicht an ihm, dem Beschwerdeführer, irgendwelche Vermutungen des DAP/DNB durch Gegenbeweise umzustürzen wie die Vorinstanz suggeriere. Wenn schon sei es Sache der Vorinstanz, Beweise für ihre Behauptung vorzulegen, dass er nicht für die Einbürgerung geeignet sei. Das sei nicht der Fall. Er, der Beschwerdeführer, anerkenne nicht, dass Beweise für eine fehlende Eignung zur Einbürgerung vorlägen. Die anderslautenden Behauptungen der Vorinstanz änderten nichts an diesem "Beweisergebnis". Die MLKP sei keine in der Schweiz verbotene Organisation. Auch eine Mitgliedschaft wäre nicht geeignet, einen ablehnenden Einbürgerungsentscheid zu begründen. Das scheine geradezu offensichtlich angesichts der Tatsache, dass seine Tante B._______ (geb. 1961), die nach ihm ein Einbürgerungsgesuch gestellt habe, längstens problemlos eingebürgert worden sei. Diese Tante sei nachweislich aktives Mitglied der MLKP gewesen und habe im Jahr 1997 in der Schweiz Asyl erhalten. Die Erwägungen der Vorinstanz seien gespickt mit solchen "Vermutungen, Fehlinformationen und falschen Behauptungen ohne jeden Beleg".</w:t>
      </w:r>
    </w:p>
    <w:p>
      <w:r>
        <w:rPr>
          <w:b/>
        </w:rPr>
        <w:t>E. 8</w:t>
      </w:r>
    </w:p>
    <w:p>
      <w:r>
        <w:t>Zu den Standpunkten der Verfahrensbeteiligten in Bezug auf die Eignung des Beschwerdeführers zur Einbürgerung nach Art. 14 Bst. d BüG nimmt das Bundesverwaltungsgericht wie folgt Stellung:</w:t>
      </w:r>
    </w:p>
    <w:p>
      <w:r>
        <w:rPr>
          <w:b/>
        </w:rPr>
        <w:t>E. 8.1</w:t>
      </w:r>
    </w:p>
    <w:p>
      <w:r>
        <w:t>Der Beschwerdeführer irrt, wenn er davon ausgeht, dass ihm fehlende Eignung zur Einbürgerung nachgewiesen werden müsse. Es wurde weiter oben bereits dargelegt, dass entsprechend der im Verfahren auf ordentliche Einbürgerung geltenden Beweislastverteilung begründete Zweifel an der Einbürgerungseignung eines Gesuchstellers zur Verweigerung der eidgenössischen Einbürgerungsbewilligung führen. Es ist daher zu prüfen, ob die Beweislage solche begründeten Zweifel zulässt. Die Zweifel der Vorinstanz an der Einbürgerungseignung des Beschwerdeführers nähren sich hauptsächlich aus zwei Quellen: Den beiden Stellungnahmen des DAP/NDB vom 8. Juli 2009 und 5. März 2010 und den Asylakten der Familie des Beschwerdeführers. Zu den beiden Stellungnahmen des DAP/NDB ist vorweg festzuhalten, dass das Bundesverwaltungsgericht beim NDB Akten rechtshilfeweise erhältlich machen konnte, auf die sich die Stellungnahme stütze. Diese Akten sind zwar gemäss der für das Bundesverwaltungsgericht verbindlichen Erklärung des NDB nicht zur Edition an die Parteien bestimmt. Soweit die beiden Stellungnahmen des DAP/NDB jedoch den wesentlichen Inhalt der erwähnten Aktenstücke korrekt wiedergeben, wovon sich das Bundesverwaltungsgericht überzeugen konnte, kann auf sie auch zu Lasten des Beschwerdeführers abgestellt werden (Art. 28 VwVG). Einer Berücksichtigung der Akten zu Gunsten des Beschwerdeführers stehen zum vornherein keine Hindernisse entgegen.</w:t>
      </w:r>
    </w:p>
    <w:p>
      <w:r>
        <w:rPr>
          <w:b/>
        </w:rPr>
        <w:t>E. 8.2</w:t>
      </w:r>
    </w:p>
    <w:p>
      <w:r>
        <w:t>Es kann entgegen den Behauptungen des Beschwerdeführers kein Zweifel daran bestehen, dass er mit der "Marxistisch-Leninistischen Kommunistischen Partei" der Türkei (MLKP) sympathisierte bzw. sympathisiert. Dem Urteil des Bundesverwaltungsgerichts in der Asylsache des Beschwerdeführers (und seiner Eltern) ist zu entnehmen, dass der Beschwerdeführer über einen einschlägigen familiären Hintergrund verfüge. Zahlreiche Angehörige seines näheren und weiteren Familienverbands hätten sich als aktive Mitglieder bzw. Sympathisanten der MLKP exponiert. Mehreren Verwandten sei daher in der Schweiz, in Deutschland und in Grossbritannien Asyl gewährt und mehrere Verwandte seien wegen exilpolitischen Tätigkeiten für die MLKP als Flüchtlinge anerkannt worden (Urteil des Bundesverwaltungsgerichts E-7089/2006 vom 1. November 2007 E. 6.3). Was den Beschwerdeführer und seine Eltern angehe, so hätten sie in der Schweiz und in Deutschland Kontakte zur MLKP gepflegt. Unter anderem seien sie illegal nach Deutschland gereist und hätten dort an Anlässen der MLKP teilgenommen (E-7089/2006 E. 6.5). Gemäss Darstellung ihres Rechtsvertreters in der Eingabe vom 30. Juni 2006 hätte der Beschwerdeführer an vorderster Front gegen die Türkei demonstriert und dabei die Zeitschrift "Atilim", ein Presseorgan der MLKP, verteilt. Den Stellungnahmen des DAP/NDB kann sodann entnommen werden, dass der Beschwerdeführer bereits im Jahr 2004 kontrolliert wurde, als er Kleber der MLKP verteilte. Sodann nimmt die Stellungnahme Bezug auf die polizeiliche Befragung vom 19. Dezember 2008, anlässlich derer der Beschwerdeführer von seinen grossen Sympathien für die MLKP keinen Hehl machte. Den Stellungnahmen kann ebenfalls entnommen werden, dass der Beschwerdeführer bereits im Jahr 2004 polizeilich kontrolliert wurde, als er dabei war, Kleber der MLKP im öffentlichen Raum anzubringen.</w:t>
      </w:r>
    </w:p>
    <w:p>
      <w:r>
        <w:rPr>
          <w:b/>
        </w:rPr>
        <w:t>E. 8.3</w:t>
      </w:r>
    </w:p>
    <w:p>
      <w:r>
        <w:t>Die MLKP ist nach den Erkenntnissen des DAP/NDB eine türkische, von Europa aus operierende, gewaltextreme, auf Attentate, Bombenanschläge und Sabotage spezialisierte marxistisch-leninistische Gruppierung. Es sind keine Gründe erkennbar, die es rechtfertigen würden, von dieser Beurteilung abzuweichen, zumal sie auch durch andere europäische Staaten geteilt wird. Es sei etwa auf das deutsche Bundesamt für Verfassungsschutz hingewiesen, das in seinen jährlichen Verfassungsschutzberichten die MLKP als eine Organisation beschreibt, welche die Errichtung der Diktatur des Proletariats mit dem Ziel einer kommunistischen Gesellschaftsordnung anstrebe, die Gewalt als Mittel der politischen Auseinandersetzung ausdrücklich billige und für eine Reihe von Bombenanschlägen und Attentaten in der Türkei verantwortlich zeichne (u.a. im Vorfeld der Tagung des Internationalen Währungsfonds und der Weltbank Anfang 2009 in Istanbul, am 5. Juni 2010 auf eine Filiale des "Starbucks Caffee" in Istanbul, am 18. Mai 2010 auf ein Büro der türkischen rechtsnationalen Partei BBP in Istanbul, am 26. November 2011 auf ein Lieferfahrzeug der Zeitung Sabah in Istanbul, am 2. Januar 2012 auf das Büro der türkischen Regierungspartei in Istanbul, am 29. und 30. April 2012 in Istanbul auf die Polizeikommandantur und auf die Regionaldirektion des Ministeriums für Arbeit und Soziale Sicherheit). In Europa beschränke sich die MLKP allerdings auf gewaltfreie Agitation und Propaganda, wobei einer der Schwerpunkte die Unterstützung des kurdischen "Befreiungskampfes" sei (vgl. Bundesrepublik Deutschland, Bundesministerium des Innern: Verfassungsschutzberichte der Jahre 2009 bis 2012, www.verfassungs­schutz.de Öffentlichkeitsarbeit Publikationen Verfassungsschutzberichte , abgerufen am 31.07.2014; vgl. auch United Kingdom, Home Office: Country of Origin Information Report - Turkey, 09.08.2010, S. 171, www.refworld.org/docid/4c6135932.html , abgerufen am 04.08.2014]).</w:t>
      </w:r>
    </w:p>
    <w:p>
      <w:r>
        <w:rPr>
          <w:b/>
        </w:rPr>
        <w:t>E. 8.4</w:t>
      </w:r>
    </w:p>
    <w:p>
      <w:r>
        <w:t>Das von der MLKP ausgehende Gefährdungspotential scheint seit Jahren eher gering zu sein. Sie ist jedenfalls dem Verfassungsschutzbericht des Jahres 2013 des deutschen Ministeriums im Gegensatz zu denen der Vorjahre kein eigenes Kapitel mehr wert und in den jährlichen Lagebeurteilungen des NDB bzw. früher des DAP nur gerade einmal verzeichnet. Im "Bericht innere Sicherheit der Schweiz 2006" wird sie im Zusammenhang mit Kundgebungen aus Anlass einer im September 2006 in der Türkei durchgeführten Verhaftungswelle und der Umsetzung der türkischen Antiterrorgesetzes erwähnt. Die MLKP-Aktivisten werden dabei als eher besonnen beschrieben, die sich auf Treffen in frei zugänglichen Lokalen und öffentlichen Plätzen beschränkten und Unterschriftensammlungen durchführen (vgl. Bericht 2006 zur inneren Sicherheit der Schweiz, S. 35 f., &lt;www.fedpol.admin.ch &gt; Dokumentation &gt; Berichte &gt; Weitere Berichte &gt; Innere Sicherheit&gt;, abgerufen am 31.07.2014). Das deutsche Bundesamt für Verfassungsschutz äusserte sich letztmals im Verfassungsschutzbericht 2012 zur MLKP. Es ging davon aus, dass die MLKP ihre Aktivitäten im bisherigen gewaltfreien Rahmen fortsetzen werde (Verfassungsschutzbericht 2012, S. 364). Der NDB geht in seinem Lagebericht 2014 im Kontext der Türkei lediglich auf die Kurdische Arbeiterpartei (PKK) ein und bewertet die Situation, wie bereits in den Vorjahren, als ruhig, was sich jedoch je nach den Entwicklungen in der Türkei vergleichsweise rasch ändern könne.</w:t>
      </w:r>
    </w:p>
    <w:p>
      <w:r>
        <w:rPr>
          <w:b/>
        </w:rPr>
        <w:t>E. 8.5</w:t>
      </w:r>
    </w:p>
    <w:p>
      <w:r>
        <w:t>Bei dieser Sachlage genügen blosse Sympathien eines Gesuchstellers für die MLKP nicht, um begründete Zweifel an der Wahrung der inneren oder äusseren Sicherheit im Sinne von Art. 14 Bst. d BüG zu stützen. Ebenso wenig genügt es, wenn ein Gesuchsteller Personen aus dem Umfeld der MLKP kennt oder mit ihnen verkehrt. Die begründeten Zweifel müssen sich aus anderen Elementen ergeben, wozu nicht die politische Gesinnung, sondern konkrete, in einem demokratischen Rechtsstaat nicht legitime Handlungen des Gesuchstellers selbst gehören (vgl. Urteil des Bundesverwaltungsgerichts C-1123/2006 vom 12. September 2008 E. 5.2 m.H.). Dabei ist hervorzuheben, dass der Gesuchsteller seine angestammte kulturelle Identität nicht verleugnen muss (Céline Gutzwiller, Droit de la nationalité et fédéralisme en Suisse, 2008, N. 555 ff. und N. 681 ff.) und auch in diesem Kontext von Grundrechten wie etwa der Meinungsfreiheit (Art. 16 BV) und der Versammlungsfreiheit (Art. 22 BV) Gebrauch machen kann. Demgemäss steht ein politisches Engagement wie etwa jenes für kurdische Anliegen einer Einbürgerung nicht im Weg. Von zentraler Bedeutung ist indessen, dass solche Aktivitäten gewaltfrei ablaufen und keine Sicherheitsinteressen der Schweiz tangieren (vgl. in diesem Sinn auch das Urteil des Bundesverwaltungsgerichts C-2946/2008 vom 21. Juni 2011 E. 6.4.4).</w:t>
      </w:r>
    </w:p>
    <w:p>
      <w:r>
        <w:rPr>
          <w:b/>
        </w:rPr>
        <w:t>E. 8.6</w:t>
      </w:r>
    </w:p>
    <w:p>
      <w:r>
        <w:t>Solche Gefahren sind beim Beschwerdeführer nicht auszumachen. Dass er im Jahre 2004 MLKP-Kleber im öffentlichen Raum anbrachte oder später an Demonstrationen teilnahm und dabei Presseorgane der MLKP verteilte, reicht für sich alleine nicht aus. Was die Vorinstanz mit der vom DAP/NDB übernommenen vagen Andeutung meint, der Beschwerdeführer habe am 8. April 2006 nicht nur an einer bewilligten, sondern auch an einer unbewilligten Demonstration "mit Bezug" zur MLKP teilgenommen, was er später nicht verneint habe, ist völlig unklar. Die vom Bundesverwaltungsgericht beigezogenen Akten des NDB geben zu Art und Ausmass dieses "Bezugs" keinen Aufschluss. Dort wird die MLKP im hier interessierenden Kontext nicht thematisiert. Schon gar nicht kann den Beizugsakten entnommen werden, dass der Beschwerdeführer Gelegenheit erhalten hätte, sich zu einem solchen Bezug zu äussern. Ihnen und allgemein zugänglichen Quellen kann lediglich entnommen werden, dass die bewilligte Kundgebung aus Anlass der Zusammenstösse zwischen den türkischen Sicherheitskräften und der PKK durchgeführt wurde und sich gegen "Kurdenmorde in der Türkei" richtete. Bei der zweiten unbewilligten Kundgebung, an der der Beschwerdeführer teilgenommen haben soll, handelte es sich um eine Nachdemonstration zur gleichentags durchgeführten Grossveranstaltung der UNIA gegen die Schliessung des Swissmetal-Werkes Boillat in Reconvilier. Themen der unbewilligten Nachdemonstration waren diese Schliessung und die Solidarität mit den Jungendprotesten in Frankreich (vgl. Medienmitteilung Nr. 127 der Stadtpolizei Bern vom 9. April 2006, online abrufbar unter: www.bern.ch &gt; Mediencenter &gt; Medienmitteilungen Feuerwehr und Sanitätspolizei &gt; 63 Festnahmen anlässlich einer unbewilligten Demonstration, besucht am 4. August 2014; ferner "Kurzer Bericht zu den Protest-Demos gegen die Einkesselung der Reconvillier-/Paris-Solidemo in Bern", online unter: switzerland.indymedia.org/de/ 2006/04/ 40036.shtml). Welche Rolle der Beschwerdeführer dabei spielte, lässt sich den Akten nicht entnehmen.</w:t>
      </w:r>
    </w:p>
    <w:p>
      <w:r>
        <w:rPr>
          <w:b/>
        </w:rPr>
        <w:t>E. 9</w:t>
      </w:r>
    </w:p>
    <w:p>
      <w:r>
        <w:t>Alles in allem lässt die Beweislage für Schlussfolgerungen, wie sie in der angefochtenen Verfügung gezogen werden, keinen Raum. Zum Zeitpunkt ihres Erlasses lag nichts Konkretes vor, das begründete Zweifel an der Wahrung der inneren oder äusseren Sicherheit der Schweiz durch den Beschwerdeführer im Sinne von Art. 14 Bst. d BüG stützt. Insoweit verletzt die angefochtene Verfügung Bundesrecht (Art. 49 Bst. a VwVG). Ob sich die Situation zum heutigen Zeitpunkt anders darstellt, ist nicht bekannt. Unbekannt und von der Vorinstanz nicht geprüft wurde, ob der Beschwerdeführer die übrigen Voraussetzungen an die Einbürgerungseignung gemäss Art. 14 BüG erfüllt. Wohl stellt sie in der angefochtenen Verfügung die wirtschaftliche Integration des Beschwerdeführers in Frage, indem sie auf eine angebliche Anmeldung bei der IV hinweist, die sich bei den Asylakten befinden soll, und vorbringt, gemäss Einbürgerungsunterlagen amte der Beschwerdeführer seit November 2007 als Hauswart. Sie äussert sich zu diesem Punkt jedoch nicht abschliessend und nimmt in ihrer Replik - soweit ersichtlich - ihren offenbar irrtümlichen und inhaltlich kaum nachvollziehbaren Vorbehalt zurück. Der rechtserhebliche Sachverhalt ist insoweit nicht abgeklärt und die Einbürgerungssache dementsprechend nicht entscheidsreif. Nun kann das Bundesverwaltungsgericht zwar grundsätzlich die Entscheidsreife selbst herbeiführen und ein reformatorisches Urteil fällen. Dem steht jedoch im vorliegenden Fall der Umfang der Ermittlungen im Weg sowie die Tatsache, dass dem Beschwerdeführer die (einzige) Rechtsmittelinstanz verloren ginge, würde das Bundesverwaltungsgericht als erste und mangels Weiterzugsmöglichkeit einzige Instanz über die übrigen Voraussetzungen der Einbürgerungseignung befinden. Die angefochtene Verfügung ist daher in Gutheissung der Beschwerde aufzuheben und die Sache ist an die Vorinstanz zur ergänzenden Abklärung des Sachverhalts und zu neuem Entscheid zurückzuweisen. Dabei ist zu Handen der Vorinstanz festzuhalten, dass eine ausreichende Gewähr für die innere oder äussere Sicherheit der Schweiz im Sinne von Art. 14 Bst. d BüG nur mit neuen Erkenntnissen verneint werden könnte.</w:t>
      </w:r>
    </w:p>
    <w:p>
      <w:r>
        <w:rPr>
          <w:b/>
        </w:rPr>
        <w:t>E. 10</w:t>
      </w:r>
    </w:p>
    <w:p>
      <w:r>
        <w:t>Bei diesem Ausgang des Verfahrens sind dem Beschwerdeführer keine Verfahrenskosten aufzuerlegen (Art. 63 Abs. 1 VwVG), und es ist ihm für die ihm erwachsenen notwendigen Kosten zu Lasten der Vorinstanz eine Parteientschädigung zuzusprechen. Diese ist in Anwendung von Art. 7 ff. des Reglements vom 21. Februar 2008 über die Kosten und Entschädigungen vor dem Bundesverwaltungsgericht (VGKE, SR 173.320.2) und gestützt auf die vom Rechtsvertreter des Beschwerdeführers am 25. Januar 2012 eingereichte Kostennote auf Fr. 3'943.15 (inkl. MwSt.) festzusetzen.</w:t>
      </w:r>
    </w:p>
    <w:p>
      <w:r>
        <w:rPr>
          <w:b/>
        </w:rPr>
        <w:t>E. 11</w:t>
      </w:r>
    </w:p>
    <w:p>
      <w:r>
        <w:t>Gemäss Art. 83 Bst. b BGG unterliegen Entscheide über die ordentliche Einbürgerung nicht der Beschwerde an das Bundesgericht. Der Ausschluss bezieht sich auf alle Hoheitsakte im Sinne von Art. 82 Bst. a BüG, die im Rahmen des Verfahrens auf ordentliche Einbürgerung einer ausländischen Person ergehen, unabhängig davon, ob es sich dabei um End-, Teil-, Vor- oder Zwischenentscheide handelt (vgl. Thomas Häberli, in: Basler Kommentar zum Bundesgerichtsgesetz, 2. Aufl. 2011, N. 5 zu Art. 83; Florence Aubry Girardin, in: Commentaire de la LTF, 2. Aufl. 2014, N. 17 zu Art. 83 m.H.). Erfasst ist daher auch die eidgenössische Einbürgerungsbewilligung, die als Zustimmung des Bundes zu Handen des Verfahrens auf ordentliche Einbürgerung ergeht. Das vorliegende Urteil ist daher endgültig (noch offen gelassen im Urteil des Bundesgerichts 1C_238/2008 vom 28. Mai 2008 E. 4). Dispositiv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