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C-5608/2010 vom 5. März 2013</w:t>
      </w:r>
    </w:p>
    <w:p>
      <w:r>
        <w:t>Bundesverwaltungsgericht, 2013-03-05, DE</w:t>
      </w:r>
    </w:p>
    <w:p>
      <w:r>
        <w:rPr>
          <w:b/>
        </w:rPr>
        <w:t xml:space="preserve">Quelle: </w:t>
      </w:r>
      <w:r>
        <w:t>https://mcp.opencaselaw.ch/entscheid/bvger_C-5608_2010</w:t>
      </w:r>
    </w:p>
    <w:p>
      <w:r>
        <w:t>FR: TAF C-5608/2010 du 5 mars 2013</w:t>
      </w:r>
    </w:p>
    <w:p>
      <w:r>
        <w:t>IT: TAF C-5608/2010 del 5 marzo 2013</w:t>
      </w:r>
    </w:p>
    <w:p>
      <w:pPr>
        <w:pStyle w:val="Heading2"/>
      </w:pPr>
      <w:r>
        <w:t>Regeste</w:t>
      </w:r>
    </w:p>
    <w:p>
      <w:r>
        <w:t>Tarife der Leistungserbringer</w:t>
      </w:r>
    </w:p>
    <w:p>
      <w:pPr>
        <w:pStyle w:val="Heading2"/>
      </w:pPr>
      <w:r>
        <w:t>Erwägungen</w:t>
      </w:r>
    </w:p>
    <w:p>
      <w:r>
        <w:rPr>
          <w:b/>
        </w:rPr>
        <w:t>E. 1</w:t>
      </w:r>
    </w:p>
    <w:p>
      <w:r>
        <w:t>Vorweg ist auf Folgendes hinzuweisen: Mit Wirkung gegenüber denselben Krankenversicherern ist insgesamt für 9 Privatspitäler gegen die regierungsrätliche Festsetzung des OKP-Tarifs für die stationäre Behandlung für die Zeit vom 1. Januar 2005 bis 31. Dezember 2009 Beschwerde vor Bundesverwaltungsgericht geführt worden. Am 6. Juli 2012 fällte dieses im Verfahren C 5550/2010 ein erstes, publiziertes Urteil (BVGE 2012/18), auf dessen Erwägungen im Folgenden mehrfach verwiesen wird. Die ÖKK ist für das vorliegende Verfahren an die Stelle der ursprünglich als Beschwerdegegnerin 5 geführten Hotela getreten und wird durch das vorliegende Urteil entsprechend berechtigt und verpflichtet und anstelle der Hotela im Rubrum geführt. Die SUPRA, die am Beschwerdeverfahren bereits für sich selbst als Beschwerdegegnerin 7 beteiligt war und ist, tritt für das vorliegende Verfahren in Bezug auf das OKP-Geschäft der SanaTop an deren Stelle als Beschwerdegegnerin, wobei zur grösseren Übersichtlichkeit die SanaTop im Rahmen dieses Urteils (weiterhin) separat als Beschwerdegegnerin 9 behandelt und im Rubrum geführt wird, was nichts daran ändert, dass das vorliegende Urteil in Bezug auf das OKP-Geschäft der SanaTop an deren Stelle die SUPRA berechtigt und verpflichtet. Aus dem Schreiben der A._______ vom 21. Februar 2013 und dem Handelsregister des Kantons Bern (vgl. Handelsregisterauszüge vom 22. Februar 2013 [act. 29 f.]) geht hervor, dass der Name der Beschwerdeführerin per 18. Dezember 2012 von B._______ auf A._______ geändert wurde, dass sie aber weiterhin die durch den vorliegend angefochtenen RRB Nr. [...] betroffene Klinik (der vormaligen B._______) führt und daher in Bezug auf diese Klinik durch das vorliegende Urteil berechtigt und verpflichtet wird.</w:t>
      </w:r>
    </w:p>
    <w:p>
      <w:r>
        <w:rPr>
          <w:b/>
        </w:rPr>
        <w:t>E. 2</w:t>
      </w:r>
    </w:p>
    <w:p>
      <w:r>
        <w:t>Das Bundesverwaltungsgericht ist zur Beurteilung der vorliegenden Beschwerde zuständig (vgl. Art. 47 Abs. 1, 53 Abs. 1 und Art. 90a des Bundesgesetzes vom 18. März 1994 über die Krankenversicherung [KVG, SR 832.10]). Dabei richtet sich das Beschwerdeverfahren grundsätzlich nach dem Bundesgesetz vom 20. Dezember 1968 über das Verwaltungsverfahren (VwVG, SR 172.021) und nach Art. 53 KVG in der seit dem 1. Januar 2009 geltenden Fassung (vgl. BVGE 2012/18 nicht publizierte E. 2).</w:t>
      </w:r>
    </w:p>
    <w:p>
      <w:r>
        <w:rPr>
          <w:b/>
        </w:rPr>
        <w:t>E. 3.1</w:t>
      </w:r>
    </w:p>
    <w:p>
      <w:r>
        <w:t>Die Beschwerdeführerin hat am vorinstanzlichen Tariffestsetzungsverfahren teilgenommen, ist als primäre Adressatin durch den angefochtenen Regierungsratsbeschluss besonders berührt, hat insoweit an dessen Aufhebung bzw. Abänderung ein schutzwürdiges Interesse, und ist daher zur Beschwerde legitimiert (vgl. Art. 48 VwVG). Auf die frist- und formgerecht erhobene Beschwerde ist, nachdem auch der Kostenvorschuss rechtzeitig geleistet wurde, grundsätzlich einzutreten (vgl. Art. 50 Abs. 1, Art. 52 Abs. 1 und Art. 63 Abs. 4 VwVG).</w:t>
      </w:r>
    </w:p>
    <w:p>
      <w:r>
        <w:rPr>
          <w:b/>
        </w:rPr>
        <w:t>E. 3.2.1</w:t>
      </w:r>
    </w:p>
    <w:p>
      <w:r>
        <w:t>Die Krankenversicherer machen geltend, dass die Beschwerdeführerin im Beschwerdeverfahren entgegen Art. 53 Abs. 2 Bst. a KVG in unzulässiger Weise neue Begehren stelle bzw. sich auf neue Beweismittel und Tatsachen berufe und im entsprechenden Umfang auf die Beschwerde daher nicht einzutreten sei.</w:t>
      </w:r>
    </w:p>
    <w:p>
      <w:r>
        <w:rPr>
          <w:b/>
        </w:rPr>
        <w:t>E. 3.2.2</w:t>
      </w:r>
    </w:p>
    <w:p>
      <w:r>
        <w:t>Die Neuheit eines Begehrens im Sinne von Art. 53 Abs. 2 Bst. a KVG bestimmt sich analog der Praxis des Bundesgerichts zu Art. 99 des Bundesgerichtsgesetzes vom 17. Juni 2005 (BGG, SR 173.110) nach dem Streitgegenstand, welcher vor Bundesverwaltungsgericht nur noch eingeschränkt, aber nicht ausgeweitet oder geändert werden kann. Wurde die vor Bundesverwaltungsgericht behauptete Tatsache nicht schon der Vorinstanz vorgetragen oder fand sie nicht auf anderem Weg in prozessual zulässiger Weise Eingang in das Dossier, ist sie neu, andernfalls nicht (vgl. BVGE 2012/18 E. 3.2.2).</w:t>
      </w:r>
    </w:p>
    <w:p>
      <w:r>
        <w:rPr>
          <w:b/>
        </w:rPr>
        <w:t>E. 3.3</w:t>
      </w:r>
    </w:p>
    <w:p>
      <w:r>
        <w:t>Die Krankenversicherer legen nicht dar, welche unzulässigen Beweismittel oder Tatsachen die Beschwerdeführerin neu in das Beschwerdeverfahren eingebracht haben soll. Es ist auch keine potentiell entscheidrelevante neue Behauptung ersichtlich, deren Zulässigkeit unter dem Blickwinkel von Art. 53 KVG geprüft werden müsste. Die Einwände der Krankenversicherer stossen im Übrigen ins Leere.</w:t>
      </w:r>
    </w:p>
    <w:p>
      <w:r>
        <w:rPr>
          <w:b/>
        </w:rPr>
        <w:t>E. 3.4</w:t>
      </w:r>
    </w:p>
    <w:p>
      <w:r>
        <w:t>Zu den einzelnen Rechtsbegehren der Beschwerdeführerin ist Folgendes auszuführen: Die Beschwerdeführerin kann ohne Weiteres die Aufhebung des angefochtenen Beschlusses und die Rückweisung zu neuem Entscheid sowie die Verwendung eines anderen als des hoheitlich festgesetzten Tarifsystems beantragen und Anträge betreffend Kosten- und Entschädigungsfolgen des Beschwerdeverfahrens stellen (vgl. BVGE 2012/18 nicht publizierte E. 3.4.2 sowie [publizierte] E. 3.4.3). Bereits in ihrem Schreiben vom 14. April 2009 verlangte die Beschwerdeführerin von der Vorinstanz, dass lediglich für das Jahr 2005 bzw. für die einzelnen Jahre ab 2005 je ein separater Tarif festzusetzen sei und führte aus, dass für die SanaTop eine rückwirkende Tariffestsetzung nicht in Frage komme. Somit sind die entsprechenden Beschwerdeanträge nicht neu und verstossen nicht gegen Art. 53 Abs. 2 Bst. a KVG (vgl. BVGE 2012/18 E. 3.5). Die Krankenversicherer machen geltend, die Beschwerdeführerin verlange mit ihrer Beschwerde im Rahmen des Berner Fallpreispauschalensystems (BFP) einen höheren Basispreis bzw. bei Festsetzung von Fachgebietspauschalen einen höheren Basispreis, als in ihrer letzten Eingabe gegenüber der Vorinstanz. Ob im gerügten Mehrumfang auf die Beschwerde nicht einzutreten ist, kann offen bleiben, zumal der angefochtene Beschluss (bereits) ausgehend von den gegenüber der Vorinstanz zuletzt beantragten Tarifbasisbeträgen aufzuheben und an die Vorinstanz zurückzuweisen ist (vgl. unten E. 4.6, 5). 4.1 Der vorliegende Entscheid ist in materiellrechtlicher Hinsicht im Lichte des Art. 49 KVG, in der Fassung vom 18. März 1994 (AS 1995 1328), zu beurteilen - und zwar auch für den Zeitraum vom 1. Januar bis 31. Dezember 2009 - und es ist auf die VKL in der vom 1. Januar 2005 bis Ende Dezember 2008 gültigen Fassung abzustellen (vgl. BVGE 2012/18 nicht publizierte E. 5.6 m.w.H.). 4.2 Die hoheitliche Festsetzung stationärer Spitaltarife zu Lasten der OKP hat gestützt auf das Spitaltaxmodell der Preisüberwachung zu erfolgen (nachfolgend: PUE-Modell), wobei als Basis für die Festlegung eines OKP-Tarifs des Jahres X grundsätzlich die ausgewiesenen Kosten des Jahres X-2 gelten, sodass vorliegend mangels besonderer Umstände, die ein Abweichen von dieser Regel rechtfertigen würden, auf die Kosten bzw. Daten aus dem Jahr 2003 abzustützen ist (vgl. BVGE 2012/18 E. 6, 8 ff.). 4.3 Mit Hilfe des PUE-Modells werden die für die Bemessung des OKP-Tarifs anrechenbaren Betriebskosten bestimmt. Dieses Modell geht von den tatsächlich für die Leistungserbringung aufgebrachten, transparent ausgewiesenen (und belegten) Betriebskosten des stationären Spitalteils angefallenen Kosten aus und bestimmt den Anteil dieser Kosten, der KVG-konform der OKP belastet werden kann. Dabei werden die anrechenbaren Kosten für die meisten Positionen unter Berücksichtigung normativer Zu- und Abschläge ermittelt (vgl. BVGE 2012/18 E. 8.1 ff.). Als Betriebskosten des stationären Spitalteils gelten die Kosten, die für die stationäre Behandlung einschliesslich Aufenthalt in einem Spital in der allgemeinen Abteilung zu Lasten der OKP anfallen (im Folgenden: OKP-Inputkosten; vgl. Art. 49 Abs. 1 KVG; BVGE 2010/62 E. 4.12, 4.12.1; BVGE 2012/18 E. 8.3). Dabei ist der Begriff der allgemeinen Abteilung funktional auszulegen und es sind für die Festsetzung der Tarife betreffend die stationäre Behandlung im Spital neben denjenigen Leistungen und Kosten, die sich auf (lediglich) grundversicherte Patientinnen und Patientinnen beziehen, auch diejenigen massgeblich, die sich auf zugleich grund- und zusatzversicherten Patientinnen und Patienten beziehen, die ebenfalls zu den OKP-Versicherten zu zählen sind (vgl. BVGE 2010/62 E. 4.12.2, RKUV 2004 S. 37). Darüber hinausgehende, zugunsten der Zusatzversicherten erbrachte Leistungen und deren Mehrkosten sind hingegen für die Bestimmung der anrechenbaren Kosten auszuscheiden (vgl. BVGE 2010/62 E. 4.12.3; Urteil des Bundesgerichts 9C_383/2009 vom 9. März 2010 E. 2.2). Weiter sind die nicht stationären Leistungen, die zu Lasten der OKP erbracht werden, und deren Kosten (ambulante und teilstationäre Leistungen) auszuscheiden. Auch jene stationär durchgeführten Behandlungen und Massnahmen, die ausserhalb des Anwendungsbereichs des KVG erbracht werden (im Folgenden: Nicht-OKP-Leistungen; vgl. Art. 1a KVG i.V.m. Art. 24 und Art. 25-31 KVG; RKUV 1997 S. 347), fallen ausser Betracht (vgl. Art. 49 Abs. 1 KVG und RKUV 2004 S. 37, je e contrario). Dies betrifft insbesondere unfallbezogene Leistungen, für welche die Unfallversicherung (UV) aufkommt, und Leistungen für Personen, die der Versicherungspflicht nach KVG nicht unterstellt sind (z.B. ausländische Touristen) und daher selbst für die entsprechenden Kosten aufkommen müssen (sogenannte Selbstzahler [SZ]; vgl. Entscheid des Bundesrats vom 20. Dezember 2000 betreffend die Spitalliste des Kantons D._______ E. II.5.2.5.1; RKUV 2004 S. 37). Somit müssen zur Ermittlung der massgeblichen OKP-Inputkosten vorab die aufgeführten übrigen Leistungen und Kosten, insbesondere betreffend Nicht-OKP-Patientinnen und -Patienten ausgeschieden werden. Auch erlaubt es erst eine entsprechende Ausscheidung, die Anzahl der tatsächlich betriebenen stationären OKP-Betten einerseits und die zu Lasten der stationären OKP-Patientinnen und -patienten erbrachten Pflegetage bzw. die Anzahl der Austritte stationärer OKP-Patientinnen und -Patienten zu bestimmen (vgl. BVGE 2012/18 E. 12). Sollte eine vollständige Ausscheidung der Nicht-OKP-Patienten nicht transparent möglich sein, ist in einem zweiten, späteren Schritt der verbleibenden Unschärfe bei der Beurteilung der Datentransparenz und bei der Festsetzung des Kostendeckungsgrades Rechnung zu tragen. 4.4 Die Beschwerdeführerin hat zu diesen massgebenden Daten gegenüber den von der Vorinstanz verwendeten die folgenden (unterschiedlichen) Angaben gemacht: OKP-Inputkosten: Fr. 67'083'470.- (als "Gesamtkosten [1.+2. Stufe]" des "Totals HKST stationär" in der Gesamtübersicht; s. auch HK stationär) Fr. 64'852'854.- (für "Fälle ohne UV/IV/MV, Selbstzahler, Ausserkant. gemäss..." in den in der Gesamtübersicht enthaltenen zusätzlichen Angaben) Fr. 65'183'187.- (für Krankenkassenfälle ohne UVG in der Stellungnahme G._______ [Eingabe vom 5. März 2010]). Anzahl tatsächlich betriebener OKP-Betten: 171(s. Erhebungsformular und HK stationär) 161.7(E-Mail vom 11. November 2009 [act. 23]; ergibt - in Abweichung der vom Regierungsrat berücksichtigten 161 Betten - kaufmännisch gerundet 162 Betten) Anzahl stationärer OKP-Austritte: 8'084 Austritte (plus 688 gesunde Neugeborene) (s. Erhebungsformular) 7'632 Austritte "ohne UV/IV/MV, Selbstzahler, Ausserkant. gemäss ..."(neben 452 Austritten UV/IV/MV) (s. die in der Gesamtübersicht enthaltene Zusatzbemerkungen sowie die Fallkostenaufstellung) 8'320 Austritte inkl. Neugeborene (neben 452 UVG-Austritten) (s. Stellungnahme G._______: "HKST stationär" - "UVG" [- 452 Austritte]). Anzahl stationärer OKP-Pflegetage: 50'259 Pflegetage (s. Erhebungsformular, HK stationär und E-Mail vom 11. November 2009 an die GEF) 46'696 Pflegetage (s. Gesamtübersicht, nach Abzug von 3'563 Pflegetagen UV/IV/MV) 51'713 Pflegetage (inkl. Säuglinge) (s. Stellungnahme G._______: Pflegetage HKST stationär, abzüglich 2'233 Pflegetagen UVG) 4.5 4.5.1 Sowohl in ihrer Eingabe vom 5. März 2010 als auch in ihrer Beschwerde hat die Beschwerdeführerin nachdrücklich und zu Recht die Ausscheidung der UV/IV/MV-Patienten beantragt, was eine Auseinandersetzung mit den von ihr deklarierten (unterschiedlichen) Daten (vgl. E. 4.4) voraussetzt. 4.5.2 Im angefochtenen Beschluss ging der Regierungsrat von OKP-Inputkosten in der Höhe von Fr. 67'083'470.- (ohne kalkulatorische Arzthonorare), von 161 tatsächlich betriebenen stationären OKP-Betten, von 50'259 stationären OKP-Pflegetagen und von 8'084 OKP-Austritten (exkl. gesunde Neugeborene) aus. Dies begründete er damit, dass seine Berechnung (neben den dokumentierten Überlegungen der PUE) auf den Angaben der Klinik beruhe, die erklärt habe, dass die Hauptkostenstelle "stationär" die Kosten aller stationären Patientinnen und Patienten (KVG, Zusatzversicherte, UV/IV/MV sowie Selbstzahler) ohne die Kosten aus den Nebenbetrieben umfasse, wovon gemäss Ausführungen der Klinik derjenigen Fälle, die über den Unfallversicherungsbereich entschädigt würden, zu subtrahieren bzw. die Hauptkostenstelle stationär um die UV/IV/MV-Patientinnen und Patienten zu bereinigen sei (RRB S. 3, 5). Der Regierungsrat hat die vom KVG vorgeschriebene Ausscheidung von Nicht-OKP-Fällen jedoch nicht vorgenommen. Er begründete im RRB auch nicht, nach welchen Kriterien er die Auswahl unter den unterschiedlichen, von der Klinik vorgebrachten Zahlen (vgl. E. 4.4) getroffen und weshalb er sich auf Werte abgestützt hat, die sich gemäss Ausführungen der Beschwerdeführerin auch auf Personen beziehen, die nicht zu den stationären OKP-Patientinnen und -Patienten zu zählen sind. Eine entsprechende Begründung hat der Regierungsrat auch in seiner Vernehmlassung nicht nachgereicht. Vielmehr hat er darin einerseits erklärt, seine Berechnung basiere auf den Angaben der Beschwerdeführerin und andererseits auf seinen Ausführungen im angefochtenen RRB zur Datentransparenz und zum Kostendeckungsgrad (E. 2.5.4 des RRB). Diese äussern sich aber nicht zur Ausscheidung von Nicht-OKP-Fällen und können erst in Bezug auf eine nach der Ausscheidung allenfalls verbleibende Unschärfe zum Zug kommen (vgl. oben E. 4.3). 4.6 Die Beschwerdegegnerinnen, die PUE und das BAG haben zur beantragten Ausscheidung von Nicht-OKP-Fällen nicht Stellung genommen. 4.7 Zusammenfassend ist Folgendes festzuhalten: Der Regierungsrat hat ohne weitere Begründung oder Abklärungen auf Zahlen abgestützt, die gemäss Aussage der Beschwerdeführerin auch die Erbringung von Leistungen umfassen, die nicht zu den stationären OKP-Leistungen zu zählen sind. Da der Regierungsrat seinen Verzicht auf die von der Beschwerdeführerin beantragte Ausscheidung der Nicht-OKP-Fälle nicht zu rechtfertigen vermag und aus den Akten keine rechtfertigenden Umstände hervorgehen, kann sein Vorgehen nicht geschützt werden. Die von der Beschwerdeführerin angegebenen (unterschiedlichen) Zahlen bedürfen weiterer Abklärungen, entsprechend den Ausführungen in E. 4.5, weshalb das Gericht vorliegend nicht in reformatorischer Weise die Tagespauschale bestimmen kann. Die Beschwerde ist daher insofern gutzuheissen, als der angefochtene Regierungsratsbeschluss Nr. [...] vom 30. Juni 2010 in Bezug auf die Beschwerdegegnerinnen 3 und 5-7 aufzuheben und die Sache zur Vornahme der notwendigen Abklärungen und zum neuen Entscheid über den ab 1. Januar 2005 für die stationäre Behandlung in der Klinik der Beschwerdeführerin zu Lasten der OKP geltenden Tarif an die Vorinstanz zurückzuweisen ist.</w:t>
      </w:r>
    </w:p>
    <w:p>
      <w:r>
        <w:rPr>
          <w:b/>
        </w:rPr>
        <w:t>E. 5</w:t>
      </w:r>
    </w:p>
    <w:p>
      <w:r>
        <w:t>Zu welchem Zeitpunkt der SanaTop die Bewilligung zur Durchführung der sozialen Krankenversicherung erteilt wurde, ist aus den Akten nicht ersichtlich. Da sie am 21. Juni 2006 im Handelsregister eingetragen wurde, verfügte sie davor jedenfalls nicht über eine entsprechende Bewilligung. Da letztere Voraussetzung ist, damit gegenüber einem Krankenversicherer überhaupt ein hoheitlicher OKP-Tarif festgesetzt werden kann, hat der Regierungsrat zu Unrecht für den Zeitraum vom 1. Januar 2005 bis zu dem Zeitpunkt, ab welchem der SanaTop die Bewilligung zur Durchführung der sozialen Krankenversicherung erteilt wurde, einen OKP-Tarif zwischen der Beschwerdeführerin und der SanaTop festgesetzt (zum Ganzen vgl. BVGE 2012/18 E. 22). Die Beschwerde ist daher auch insofern gutzuheissen, als der angefochtene Regierungsratsratsbeschluss Nr. [...] vom 30. Juni 2010 in Bezug auf die SanaTop (Beschwerdeführerin 9) aufzuheben und die Sache zur Abklärung, ab welchem Zeitpunkt der SanaTop die erwähnte Bewilligung erteilt wurde, und zum neuen Entscheid über den ab diesem Zeitpunkt für die stationäre Behandlung in der Klinik der Beschwerdeführerin zu Lasten der OKP geltenden Tarif an die Vorinstanz zurückzuweisen ist.</w:t>
      </w:r>
    </w:p>
    <w:p>
      <w:r>
        <w:rPr>
          <w:b/>
        </w:rPr>
        <w:t>E. 6</w:t>
      </w:r>
    </w:p>
    <w:p>
      <w:r>
        <w:t>Für die übrigen von der Beschwerdeführerin vorgebrachten Rügen (massgebliche Nettobetriebskosten, vom PUE-Modell vorgesehene normative Zu- und Abschläge, Benchmarking, Auswirkungen einer Deckungslücke betreffend die OKP-Leistungskosten, Kostendeckungsgrad, Tarifdauer und Tarifsystem sowie Treu und Glauben), welche die Vorinstanz im Rahmen der Neubeurteilung zu prüfen haben wird, ist auf die Rechtsprechung des Bundesverwaltungsgerichts zu verweisen (vgl. namentlich BVGE 2012/18). Ergänzend ist darauf hinzuweisen, dass Patientenpauschalen neben Versichertenpauschalen zur Anwendung kommen können und das Gesetz nur für letztere eine prospektive Tariffestsetzung vorsieht (vgl. Art. 43 Abs. 3 KVG), dass dementsprechend Leistungserbringer, die - wie vorliegend die Beschwerdeführerin - mit einem Teil der Krankenversicherer die Anwendung eines bestimmten Tarifsystems vereinbart haben, keinen Anspruch darauf haben, dass die Anwendung dieses Tarifsystems mittels hoheitlichem Beschluss im Verhältnis zu den übrigen Krankenversicherern, mit welchen eine entsprechende (oder abweichende) Vereinbarung nicht getroffen wurde, vorgeschrieben wird (vgl. Art. 47 Abs. 1 i.V.m. Art. 46 Abs. 1 und 2 KVG), sodass die Beschwerdeführerin vorliegend unter Berufung auf eine spezielle Zusammensetzung des Versichertenguts der Beschwerdegegnerinnen keinen Anspruch auf Anwendung des BFP-Modells ableiten kann (vgl. auch BVGE 2012/18 nicht publizierte E. 19.2). Der Vollständigkeit halber ist darauf hinzuweisen, dass es den Tarifpartnern auch nach Eröffnung des vorliegenden Urteils freisteht, Vertragsverhandlungen zu führen, einen oder mehrere Tarife betreffend die umstrittene Periode 2005-2009 zu vereinbaren und den entsprechenden Tarifvertrag von der Vorinstanz genehmigen zu lassen (vgl. BVGE 2012/18 E. 7.3, RKUV 3/2002 S. 213 f.).</w:t>
      </w:r>
    </w:p>
    <w:p>
      <w:r>
        <w:rPr>
          <w:b/>
        </w:rPr>
        <w:t>E. 7.1</w:t>
      </w:r>
    </w:p>
    <w:p>
      <w:r>
        <w:t>Das Bundesverwaltungsgericht auferlegt gemäss Art. 63 Abs. 1 und Abs. 3 VwVG die Verfahrenskosten in der Regel der unterliegen­den Partei, wobei eine Rückweisung praxisgemäss als Obsiegen der beschwerdeführenden Partei gilt (BGE 132 V 215 E. 6) und Vorinstanzen keine Verfahrenskosten auferlegt werden (Art. 63 Abs. 2 VwVG). Unter Berücksichtigung des Umfangs und der Schwierigkeit der Streitsache, Art der Prozessführung und finanzieller Lage der Parteien (vgl. Art. 63 Abs. 4bis VwVG) wären die Verfahrenskosten auf Fr. 3'000.- festzusetzen. Der Schriftenwechsel wurde am 20. Juni 2011 geschlossen. Da mehr als eineinhalb Jahre später der Beschwerderückzug betreffend 4 der 9 ursprünglich betroffenen Beschwerdegegnerinnen erklärt und deswegen das separate Beschwerdedossier C 8910/2010 angelegt wurde (vgl. oben Bst. B.m f.), sind diese Gesamtverfahrenskosten von insgesamt Fr. 3'000.- auf beide Verfahren zu verteilen. Die Verfahrenskosten sind für das vorliegende Verfahren auf Fr. 2'000.- festzusetzen, während für das Verfahren C 8910/2010 Verfahrenskosten in der Höhe von Fr. 1'000.- zu erheben sind. Die vorliegend auf Fr. 2'000.- festgesetzten Verfahrenskosten sind den unterliegenden Beschwerdegegnerinnen unter solidarischer Haftung aufzuerlegen. Die im Verfahren C 8910/2010 auf Fr. 1'000.- festgesetzten und der Beschwerdeführerin auferlegten Verfahrenskosten sind in diesem Umfang mit dem im vorliegenden Verfahren geleisteten Kostenvorschuss von Fr. 3'000.- zu verrechnen. Im darüber hinausgehenden Betrag von Fr. 2'000.- ist der Kostenvorschuss der Beschwerdeführerin im vorliegenden Verfahren zurückzuerstatten.</w:t>
      </w:r>
    </w:p>
    <w:p>
      <w:r>
        <w:rPr>
          <w:b/>
        </w:rPr>
        <w:t>E. 7.2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Von einer Parteientschädigung kann abgesehen werden, wenn die Kosten verhältnismässig gering sind. Keine Entschädigung ist geschuldet, wenn der Vertreter oder die Vertreterin in einem Arbeitsverhältnis zur Partei steht. Da die Beschwerdeführerin keine erheblichen notwendigen Kosten geltend macht und nicht ersichtlich ist, dass solche in Bezug auf das Beschwerdeverfahren, jedenfalls soweit sie über die Arbeit von Angestellten der Beschwerdeführerin hinausgehen, angefallen sind, ist ihr trotz ihres Obsiegens keine Parteientschädigung zuzusprechen.</w:t>
      </w:r>
    </w:p>
    <w:p>
      <w:r>
        <w:rPr>
          <w:b/>
        </w:rPr>
        <w:t>E. 8</w:t>
      </w:r>
    </w:p>
    <w:p>
      <w:r>
        <w:t>Der vorliegende Entscheid bringt eine Änderung des angefochtenen Beschlusses mit sich, weshalb sich eine Veröffentlichung im offiziellen Publikationsorgan aufdrängt.</w:t>
      </w:r>
    </w:p>
    <w:p>
      <w:r>
        <w:rPr>
          <w:b/>
        </w:rPr>
        <w:t>E. 9</w:t>
      </w:r>
    </w:p>
    <w:p>
      <w:r>
        <w:t>Dieses Urteil kann nicht beim Bundesgericht angefochten werden und tritt mit Eröffnung in Rechtskraft (vgl. BVGE 2009/23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