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C-5603/2013 vom 20. Februar 2014</w:t>
      </w:r>
    </w:p>
    <w:p>
      <w:r>
        <w:t>Bundesverwaltungsgericht, 2014-02-20, DE</w:t>
      </w:r>
    </w:p>
    <w:p>
      <w:r>
        <w:rPr>
          <w:b/>
        </w:rPr>
        <w:t xml:space="preserve">Quelle: </w:t>
      </w:r>
      <w:r>
        <w:t>https://mcp.opencaselaw.ch/entscheid/bvger_C-5603_2013</w:t>
      </w:r>
    </w:p>
    <w:p>
      <w:r>
        <w:t>FR: TAF C-5603/2013 du 20 février 2014</w:t>
      </w:r>
    </w:p>
    <w:p>
      <w:r>
        <w:t>IT: TAF C-5603/2013 del 20 febbraio 2014</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C-5603/2013 Urteil vom 20. Februar 2014 Besetzung Richter Michael Peterli (Vorsitz), Richterin Madeleine Hirsig-Vouilloz, Richter Vito Valenti, Gerichtsschreiberin Barbara Camenzind. Parteien Stiftung Kantonsspital Graubünden, Loëstrasse 170, 7000 Chur, handelnd durch Heidi Werner-Camastral und Prof. Markus Furrer, vertreten durch Rechtsanwältin Dr. iur. Eva Druey Just,Vincenz &amp; Partner, Rechtsanwälte &amp; Notare, Masanserstrasse 40, 7000 Chur Beschwerdeführerin, gegen Beschlussorgan der Interkantonalen Vereinbarung über die hochspezialisierte Medizin (HSM Beschlussorgan), Speichergasse 6, Postfach 684, 3000 Bern, vertreten durch lic. iur. Andrea Gysin, Advokatin, Dufour Advokatur Notariat, Dufourstrasse 49, 4010 Basel, Vorinstanz . Gegenstand Planung der hochspezialisierten Medizin (HSM) im Bereich der grossen seltenen viszeralchirurgischen Eingriffe: Pankreasresektion (Entscheid vom 4. Juli 2013). Das Bundesverwaltungsgericht stellt fest,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die Stiftung Kantonsspital Graubünden gegen den Beschluss betreffend die Pankreasresektion am 3. Oktober 2013 Beschwerde erhob und in materieller Hinsicht beantragte, es sei der angefochtene Entscheid aufzuheben und dem durch sie betriebenen Kantonsspital Graubünden, Chur (nachfolgend: KSGR) ein definitiver Leistungsauftrag zur Durchführung der Pankreasresektion zu erteilen; eventualiter sei der angefochtene Entscheid aufzuheben und unter Auflagen gemäss Beschwerdebegründung an die Vorinstanz zurückzuweisen (Beschwerdeakten [B act.] 1), dass die Beschwerdeführerin am 31. Oktober 2013 fristgerecht den ihr auferlegten Kostenvorschuss in die Gerichtskasse einbezahlte (B act. 2 3), dass das Bundesverwaltungsgericht die Vorinstanz mit Schreiben vom 6. Dezember 2013 eingeladen hat, zur Vereinbarkeit des angefochtenen Beschlusses mit den im Grundsatzurteil BVGE C-6539/2011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 act. 6)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Be­schwerde geführt werden kann (BVGE 2012/9 E. 1), dass der angefochtene Beschluss vom 4. Juli 2013 gestützt auf Art. 39 Abs. 2bis KVG sowie Art. 3 Abs. 3-5 IVHSM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eines Spitals, dem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einzutreten ist, dass vorab über den Antrag der Vorinstanz vom 24. Januar 2014 zu befinden ist, wonach das Beschwerdeverfahren bis zum rechtskräftigen Abschluss des Wiedererwägungsverfahrens, das die Vorinstanz durchzuführen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begründet hat (B-act. 6),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 Rechtsverzögerung vor (vgl. BGE 134 IV 43 E. 2.3), dass insbesondere Zweckmässigkeitsüberlegungen und prozessökono­mische Gründe, wie etwa die Hängigkeit eines anderen Verfahrens, dessen Ausgang von präjudizieller Bedeutung ist, ausnahmsweise eine Sistierung rechtfertigen können (vgl. BGE 130 V 90 E. 5, 123 II 1 E. 2b,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Verordnung über die Krankenver­sicherung vom 27. Juni 1995 (KVV, 832.102) sowohl hinsichtlich des Versorgungsbedarfs als auch der Wirtschaftlichkeit der Leistungserbringung einem stetigen Wandel unterliegt, dass die Ergebnisse der in Aussicht gestellten bundesrechtskonformen Versorgungsplanung und gestützt darauf neu zu erteilenden Leistungsaufträge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erklärt hat, ein neues, rechtskonformes Verfahren einzuleiten, dass eine Sistierung des vorliegenden Verfahrens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Interesse der Beschwerdeführerin als auch im öffentlichen Interesse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Beschwerdeführerin, soweit sie die Aufhebung des Beschlusses vom 4. Juli 2013 als Ganzes (und damit die Nichterteilung des Leistungsauftrags an die berücksichtigten Spitäler) beantragt, dazu nicht legitimiert ist (vgl. Urteile des Bundesverwaltungsgerichts BVGE C-5634/2013 vom 9. Januar 2014 E. 3.1, C-4156/2011 vom 16. Dezember 2013 E. 3.2), weshalb diesbezüglich auf die Beschwerde nicht einzutreten ist, dass die Kantone gemäss Art. 39 Abs. 1 Bst. d i.V.m. Abs. 2bis KVG verpflichtet sind, vor Erlass der Spitalliste im Bereich der hochspezialisierten Medizin und der Erteilung von Leistungsaufträgen eine gesamtschweizerische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dass es anschliessend die Versorgungsplanung nach den Grundsätzen von Art. 39 KVG in Verbindung mit Art. 58a-e KVV zu erstellen und die individuell-konkreten Zuteilungsentscheide unter Wahrung des rechtlichen Gehörs zu treffen hat (Art. 3 Abs. 3 und 4 IVHSM; BVGE C 6539/2011 vom 26. November 2013), dass das HSM-Beschlussorgan diese Grundsätze im vorliegend zu beurteilenden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(Pankreasresektion) als bundesrechtswidrig erweist und die Beschwerde im Eventualantrag gutzuheissen ist, dass der Beschluss vom 4. Juli 2013 - soweit die Nichtzuteilung eines Leistungsauftrags betreffend - aufzuheben und die Sache zur Durchführung eines bundesrechtskonformen Verfahrens im vorerwähnten Sinne an die Vorinstanz zurückzuweisen ist, dass es sich bei diesem Ergebnis erübrigt, auf weitere von der Beschwerdeführerin vorgebrachte Rügen einzugehen, dass die unterliegende Partei gemäss Art. 63 Abs. 1 VwVG in der Regel die Verfahrenskosten trägt, den unterliegenden Vorinstanzen allerdings keine Verfahrenskosten auferlegt werden können (Art. 63 Abs. 2 VwVG), dass der obsiegenden Beschwerdeführerin der geleistete Kostenvorschuss von Fr. 5'000.- auf ein dem Bundesverwaltungsgericht bekannt zu gebendes Konto zurückzuerstatten ist,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obsiegenden Beschwerdeführerin entsprechend dem Verfahrensausgang eine Parteientschädigung zuzusprechen ist, wobei der notwendige Aufwand und insbesondere die Tatsache zu berücksichtigen sind, dass die Beschwerdeführerin gegen fünf Beschlüsse der Vorinstanz betreffend die Planung der HSM im Bereich der grossen seltenen viszeralchirurgischen Eingriffe gleichzeitig Beschwerde geführt hat, dass sich daher der Aufwand pro Beschwerde entsprechend reduziert und die Parteientschädigung vorliegend auf Fr. 1'040.- inkl. Auslagen und Mehrwertsteuer festzusetzen ist (Art. 64 Abs. 1 VwVG, Art. 7 Abs. 1 VGKE), dass der unterliegenden Vorinstanz keine Verfahrenskosten aufzuerlegen sind (Art. 63 Abs. 2 VwVG; BVGE C-6539/2011 vom 26. November 2013 E. 9.1), dass eine Beschwerde in öffentlich-rechtlichen Angelegenheiten gegen Entscheide auf dem Gebiet der Krankenversicherung die das Bundesverwaltungsgericht gestützt auf Art. 33 Bst. i VGG i.V.m. Art. 53 Abs. 1 KVG getroffen hat, gemäss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wird abgewiesen. 2. Die Beschwerde wird insoweit gutgeheissen, als der angefochtene Beschluss aufgehoben wird, soweit er die Nichtzuteilung eines Leistungsauftrags im Bereich Pankreasresektion an die Beschwerdeführerin betrifft. Die Sache wird in diesem Umfang zur Durchführung einer bundesrechtskonformen Versorgungsplanung und Neubeurteilung an die Vorinstanz zurückgewiesen. 3. Es werden keine Verfahrenskosten erhoben. Der geleistete Kostenvorschuss von Fr. 5'000.- wird der Beschwerdeführerin zurückerstattet. 4. Der Beschwerdeführerin wird eine Parteientschädigung von Fr. 1'040.- zulasten der Vorinstanz zugesprochen. 5. Dieses Urteil geht an: - die Beschwerdeführerin (Gerichtsurkunde; Beilagen: Formular Zahl­stelle, Kopie der Vernehmlassung vom 24. Januar 2014) - die Vorinstanz (Ref-Nr. BBl 2013 6809; Gerichtsurkunde) - das Bundesamt für Gesundheit Der vorsitzende Richter: Die Gerichtsschreiberin: Michael Peterli Barbara Camenzind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