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C-5591/2013 vom 20. Februar 2014</w:t>
      </w:r>
    </w:p>
    <w:p>
      <w:r>
        <w:t>Bundesverwaltungsgericht, 2014-02-20, DE</w:t>
      </w:r>
    </w:p>
    <w:p>
      <w:r>
        <w:rPr>
          <w:b/>
        </w:rPr>
        <w:t xml:space="preserve">Quelle: </w:t>
      </w:r>
      <w:r>
        <w:t>https://mcp.opencaselaw.ch/entscheid/bvger_C-5591_2013</w:t>
      </w:r>
    </w:p>
    <w:p>
      <w:r>
        <w:t>FR: TAF C-5591/2013 du 20 février 2014</w:t>
      </w:r>
    </w:p>
    <w:p>
      <w:r>
        <w:t>IT: TAF C-5591/2013 del 20 febbraio 2014</w:t>
      </w:r>
    </w:p>
    <w:p>
      <w:pPr>
        <w:pStyle w:val="Heading2"/>
      </w:pPr>
      <w:r>
        <w:t>Regeste</w:t>
      </w:r>
    </w:p>
    <w:p>
      <w:r>
        <w:t>Zulassung als 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Oesophagusresektion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Es wird keine Parteientschädigung zugesprochen.</w:t>
      </w:r>
    </w:p>
    <w:p>
      <w:r>
        <w:rPr>
          <w:b/>
        </w:rPr>
        <w:t>E. 5</w:t>
      </w:r>
    </w:p>
    <w:p>
      <w:r>
        <w:t>Dieses Urteil geht an: - die Beschwerdeführerin (Gerichtsurkunde; Beilagen: Formular Zahl­stelle, Kopie der Vernehmlassung vom 24. Januar 2014) - die Vorinstanz (Ref-Nr. BBl 2013 6792; Gerichtsurkunde) - das Bundesamt für Gesundheit Der vorsitzende Richter: Der Gerichtsschreiber: Beat Weber Daniel Golta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