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C-5531/2014 vom 20. Mai 2015</w:t>
      </w:r>
    </w:p>
    <w:p>
      <w:r>
        <w:t>Bundesverwaltungsgericht, 2015-05-20, DE</w:t>
      </w:r>
    </w:p>
    <w:p>
      <w:r>
        <w:rPr>
          <w:b/>
        </w:rPr>
        <w:t xml:space="preserve">Quelle: </w:t>
      </w:r>
      <w:r>
        <w:t>https://mcp.opencaselaw.ch/entscheid/bvger_C-5531_2014</w:t>
      </w:r>
    </w:p>
    <w:p>
      <w:r>
        <w:t>FR: TAF C-5531/2014 du 20 mai 2015</w:t>
      </w:r>
    </w:p>
    <w:p>
      <w:r>
        <w:t>IT: TAF C-5531/2014 del 20 maggio 2015</w:t>
      </w:r>
    </w:p>
    <w:p>
      <w:pPr>
        <w:pStyle w:val="Heading2"/>
      </w:pPr>
      <w:r>
        <w:t>Regeste</w:t>
      </w:r>
    </w:p>
    <w:p>
      <w:r>
        <w:t>Rente</w:t>
      </w:r>
    </w:p>
    <w:p>
      <w:pPr>
        <w:pStyle w:val="Heading2"/>
      </w:pPr>
      <w:r>
        <w:t>Erwägungen</w:t>
      </w:r>
    </w:p>
    <w:p>
      <w:r>
        <w:rPr>
          <w:b/>
        </w:rPr>
        <w:t>E. 1</w:t>
      </w:r>
    </w:p>
    <w:p>
      <w:r>
        <w:t>Die Beschwerde wird abgewiesen, soweit darauf eingetreten wird.</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 Beilage: Schreiben der Beschwerdeführerin vom 13. Mai 2015) - das Bundesamt für Sozialversicherungen Der Einzelrichter: Die Gerichtsschreiberin: Michael Peterli Barbara Camenzind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