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C-5528/2012 vom 9. Juni 2015</w:t>
      </w:r>
    </w:p>
    <w:p>
      <w:r>
        <w:t>Bundesverwaltungsgericht, 2015-06-09, DE</w:t>
      </w:r>
    </w:p>
    <w:p>
      <w:r>
        <w:rPr>
          <w:b/>
        </w:rPr>
        <w:t xml:space="preserve">Quelle: </w:t>
      </w:r>
      <w:r>
        <w:t>https://mcp.opencaselaw.ch/entscheid/bvger_C-5528_2012</w:t>
      </w:r>
    </w:p>
    <w:p>
      <w:r>
        <w:t>FR: TAF C-5528/2012 du 9 juin 2015</w:t>
      </w:r>
    </w:p>
    <w:p>
      <w:r>
        <w:t>IT: TAF C-5528/2012 del 9 giugno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legitimiert (Art. 48 Abs. 1 VwVG). Auf die frist- und formgerecht eingereichte Beschwerde ist somit einzutreten (Art. 49 ff. VwVG). 2.Das SEM hat seine Verfügung vom 19. September 2012 teilweise in Wiedererwägung gezogen und das Einreiseverbot auf zehn Jahre befristet (vgl. Bst. H; Art. 58 VwVG). Im Umfang der wiedererwägungsweise nicht gutgeheissenen Rechtsbegehren - d.h. der Aufhebung des Einreiseverbots - bleibt der Rechtsstreit aufrechterhalten (vgl. Art. 58 Abs. 3 VwVG; Andrea Pfleiderer, in: Praxiskommentar VwVG, 2009, Art. 58 N. 52). 3.Mit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4.Wird gegen eine Person, welche weder die Staatsangehörigkeit eines Mit­gliedstaates der Europäischen Union noch der Europäischen Freihandels­assoziation besitzt, ein Einreiseverbot verhängt, so wird sie nach Massgabe der Bedeutung des Falles im Schengener Informationssys­tem (SIS) zur Einreiseverweigerung ausgeschrieben (vgl. Art. 21 der N-SIS-Verordnung vom 8. März 2013 [SR 362.0] und Art. 24 der Verordnung [EG] Nr. 1987/2006 des Europäischen Parlaments und des Rates vom 20. Dezember 2006 über die Einrichtung, den Betrieb und die Nutzung des Schengener Informationssystems der zweiten Genera­tion [SIS II], ABl. L 381/4 vom 28.12.2006 [nf.: SIS-II-VO]). Damit wird dem Betroffenen grund­sätzlich die Einreise in das Hoheitsgebiet aller Mit­gliedstaaten verbo­ten (vgl. Art. 5 Abs. 1 Bst. d sowie Art. 13 Abs. 1 der Ver­ordnung [EG] Nr. 562/2006 des Europäischen Parlaments und des Ra­tes vom 15. März 2006 über einen Gemeinschaftskodex für das Über­schreiten der Grenze durch Personen [Schengener Grenzkodex], ABl. L 105/1 vom 13.4.2006 [nf.: SGK]). Die Mitgliedstaaten können den Betroffe­nen aus wich­tigen Gründen oder aufgrund internationaler Verpflich­tungen die Ein­reise in das eigene Hoheitsgebiet gestatten bzw. ein Visum mit räum­lich be­schränkter Gültigkeit ausstellen (vgl. Art. 13 Abs. 1 der Verord­nung [EG] Nr. 810/2009 des Europäischen Parlaments und des Ra­tes vom 13. Juli 2009 über einen Visakodex der Gemeinschaft [Visako­dex], ABl. L 243/1 vom 15.9.2009 i.V.m Art. 5 Abs. 4 Bst. c SGK; Art. 25 Abs. 1 Bst. a Ziff. ii Visakodex). 5.5.1 Das BFM verfügt Einreiseverbote gegen ausländische Personen,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5.2 Das in Art. 67 AuG geregelte Einreiseverbot bildet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BVGer C-4898/2012 vom 1. Mai 2014 E. 4.2 m.H.). 6.6.1 Die Beschwerdeführerin trat während der Dauer ihres Aufenthaltes in der Schweiz immer wieder strafrechtlich in Erscheinung und musste des­halb mehrmals zu Freiheitsstrafen verurteilt werden. Mit der abgeurteilten Delinquenz - insbesondere derjenigen gegen das BetmG - hat sie in erheblichem Masse gegen die öffentliche Sicher­heit und Ord­nung verstossen bzw. polizeiliche Schutzgüter gefährdet. Sie hat damit ei­nen Fernhaltegrund im Sinne von Art. 67 Abs. 2 Bst. a AuG gesetzt. 6.2 Das angefochtene Einreiseverbot gilt für eine Dauer von 10 Jahren. In einem weiteren Schritt ist deshalb zu prüfen, ob die Voraussetzungen gemäss Art. 67 Abs. 3 Satz 2 AuG (schwerwiegende Gefahr für die öffentliche Sicherheit und Ordnung) erfüllt sind, welche die Verhängung eines mehr als fünfjährigen Einreiseverbots zulassen. 7.7.1 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zählt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7.2 Eine Störung der öffentlichen Sicherheit und Ordnung durch Dro­genhandel kann nach dem soeben Gesagten schon allein angesichts der besonderen Hochwertigkeit der involvierten Rechtsgüter als Grundlage für die Annahme einer schwerwiegenden Gefahr im Sinne von Art. 67 Abs. 3 zweiter Satz AuG dienen. Vorausgesetzt wird allerdings auch, dass die Wahrscheinlichkeit der Realisierung hinreichend gross ist. Sie muss signifikant höher sein als diejenige, die der Annahme einer rechtlich relevanten Gefahr im Sinne von Art. 67 Abs. 2 Bst. a AuG zugrunde liegt. 7.3 Die Beschwerdeführerin betätigte sich während einer längeren Zeit immer wieder im Kokainhandel, wickelte zahlreiche Einzelgeschäfte ab und setzte fast das Siebenfache der Menge um, ab welcher der qualifizierte Straftatbestand von Art. 19 Abs. 2 BetmG und damit eine Mindeststrafe von einem Jahr zur Anwendung gelangt. Das Verhalten der Beschwerdeführerin war umso verwerflicher, als ihren Taten rein finanzielle Interessen zugrunde lagen, war sie doch nicht selber drogenabhängig (vgl. Urteil des Obergerichts des Kantons Zürich vom 15. Mai 2013 S. 8 f.) Durch ihre strafrechtlichen Verurteilungen zu zwei (2010) und drei (2013) Jahren Gefängnis hat die Beschwerdeführerin die praxisgemässe Grenze einer längerfristigen Freiheitsstrafe überschritten (vgl. dazu BGE 139 I 31 E. 2.1). Zudem impliziert die Verurteilung zu einer Freiheitsstrafe von mehr als zwei Jahren in fremdenpolizeilicher bzw. administrativrechtlicher Perspektive in jedem Fall einen sehr schweren Verstoss gegen die schweizerische Rechtsordnung (vgl. BGE 135 II 377 E. 4.4). 7.4 Das öffentliche Interesse an einer Fernhaltung der Beschwerdefüh-rerin ist nur schon aus präventivpolizeilicher Sicht als gewichtig einzustu-fen (zur Zulässigkeit der Berücksichtigung generalpräventiver Aspekte in Konstellationen, in denen wie hier kein sog. Vertragsausländer betroffen ist, vgl. Urteil des BGer 2C_282/2012 vom 31. Juli 2012 E. 2.5 m.H.).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(zur strengen Praxis des BGer in diesem Bereich siehe BGE 131 II 352 E. 4.3.1 S. 359 f. m.H., Urteile des BGer 2C_282/2012 vorerwähnt sowie 2C_768/2011 vom 4. Mai 2012 E. 4.3 und Urteil des BVGer C-5038/2013 vom 12. Mai 2014 E. 6.2). 7.5 Die der Beschwerdeführerin zur Last gelegten Straftaten sprechen ge­nerell für eine besondere Tätergefährlichkeit, denn qualifizierte Wider­handlungen gegen das Betäubungsmittelgesetz haben nicht nur in Bezug auf den Kreis der Opfer, sondern auch angesichts ihrer räumlichen Aus­breitungsmöglichkeiten gravierende Auswirkungen. Die Begründung der Strafurteile erlauben in Bezug auf die Beschwerde­führerin keine andere Betrachtungsweise, geht doch aus ihnen nicht hervor, dass diese keineswegs aus einer Not heraus straffällig wurde. Die Beschwerdeführerin erfüllt denn auch mehrere Kriterien der neueren bundesgerichtlichen Rechtsprechung für die Annahme einer schwerwiegenden Gefahr gemäss Art. 67 Abs. 3 AuG (Drogenhandel i.S. von Straftaten gegen ein besonders geschütztes Rechtsgut, der Mehrfachbegehung [Wiederholungstäterin], der Zunahme der Strafschwere sowie der Rückfallgefahr [Legalprognose], vgl. zum Ganzen BGE 139 II 121 E. 6.3 sowie E. 8.2 unten). Selbst wenn bei ihr nur ein geringes Rückfallrisiko bestehen sollte, so ist dieses Risiko angesichts der bedrohten Rechtsgüter nicht hinzunehmen. 7.6 Damit ist festzustellen, dass bei der Beschwerdeführerin von einer schwerwie­genden Gefahr für die öffentliche Sicherheit und Ordnung aus­zugehen und eine Überschreitung der fünfjährigen Regelhöchstdauer des Einreiseverbots gemäss Art. 67 Abs. 3 AuG demnach zulässig ist. 8.8.1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 8.2 Im vorliegenden Fall besteht ohne Zweifel ein öffentliches Interesse an der Fernhaltung der Beschwerdeführerin. Mit Blick auf die Dauer der verhängten Massnahme von Belang erscheint, dass das Gericht ihr Verschulden als nicht mehr leicht qualifizierte (vgl. Urteil des Obergerichts des Kantons Zürich vom 23. November 2010 S. 33) und hinsichtlich der Bewährungsaussichten eine schlechte Prognose gestellt wurde (Urteil des Obergerichts des Kantons Zürich vom 15. März 2013 S. 12). Die Beschwerdeführerin war zudem aus rein egoistischen Motiven bereit, durch Drogenhandel die Gesundheit einer Vielzahl von Menschen erheblichen Gefahren auszusetzen. Die gegen die Beschwerdeführerin ergangenen Straferkenntnisse deuten auf eine erhebliche kriminelle Energie und eine ausgeprägte Geringschätzung der schweizerischen Rechtsordnung hin. Selbst durch mehrere Verurteilungen liess sie sich nicht von der Begehung weiterer Straftaten abbringen, sondern sie delinquierte hartnäckig weiter. Das Fehlverhalten der Beschwerdeführerin wiegt aus präventivpolizeilicher Sicht sehr schwer. Unter dem spezifischen Aspekt des Ausländerrechts muss sie daher über Jahre hinweg als Risikofaktor für die öffentliche Sicherheit und Ordnung betrachtet werden. 8.3 An persönlichen Interessen lässt die Beschwerdeführerin vorbringen, sie sei schwer krank, was dem Austrittsbericht des Inselspitals Bern vom 21. Mai 2012 entnommen werden könne. Aufgrund ihrer schweren Krankheit sei nicht davon auszugehen, dass sie erneut gegen das Gesetz verstossen werde. 8.4 Vorliegend geht es um die Beurteilung einer Fernhalte- und nicht einer Entfernungsmassnahme. Unter diesem besonderen Aspekt sind die Vorbringen zum Gesundheitszustand zu würdigen. Gemäss den Berichten des Universitätsspitals Zürich vom 15. September 2014 und des Universitätsspitals Bern (Inselspital) vom 21. Mai 2012 leidet die Beschwerdeführerin an diversen Krankheiten (Diabetes, Schizophrenie, Hepatitis C). Ein Adenokarzinom der Lunge wurde im September 2014 operiert. Am 15. September 2014 wurde die Beschwerdeführerin in gutem Allgemeinzustand und mit reizlosen Wundverhältnissen nach Hause entlassen. Die Beschwerdeführerin substantiierte nicht, inwiefern ihre Krankheiten sie von einer erneuten Delinquenz abhalten würden. Demzufolge ist die Schlussfolgerung der Beschwerdeführerin nicht nachvollziehbar. Überdies ist seit der Haftentlassung vom 31. März 2014 noch kein Jahr vergangen. Damit erweist sich die seither vergangene Zeit als zu kurz, als dass bereits eine grundlegende und gefestigte Wandlung angenommen werden könnte (vgl. BGE 130 II 493 E. 5 S. 504). 9.Eine Abwägung der gegenläufigen öffentlichen und privaten Interessen führt das Bundesverwaltungsgericht zum Schluss, dass die verhängte Massnahme sowohl vom Grundsatz her wie auch in der ausgesproche-nen Dauer eine verhältnismässige und angemessene Massnahme zum Schutze der öffentlichen Sicherheit und Ordnung darstellt. 10.Aus diesen Erwägungen ergibt sich, dass die angefochtene Verfügung im Lichte von Art. 49 VwVG nicht zu beanstanden ist. Die Beschwerde ist demzufolge abzuweisen. 11.Entsprechend dem Ausgang des Verfahrens sind der Beschwerdeführerin die ermässigten Verfahrenskosten aufzuerlegen und daran den geleisteten Kostenvorschuss anzurechnen (vgl. Art. 63 Abs. 1 VwVG i.V.m. Art. 1, Art. 2 und Art. 3 Bst. b des Reglements vom 21. Februar 2008 über die Kosten und Entschädigungen vor dem Bundesverwaltungsgericht [VGKE, SR 173.320.2]). Im Umfang ihres Obsiegens ist der Beschwerdeführerin eine gekürzte Parteientschädigung in gerichtlich festzusetzender Höhe zuzusprechen (Art. 64 Abs. 1 VwVG i.V.m. Art. 7 ff.).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