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C-5519/2011 vom 23. November 2012</w:t>
      </w:r>
    </w:p>
    <w:p>
      <w:r>
        <w:t>Bundesverwaltungsgericht, 2012-11-23, FR</w:t>
      </w:r>
    </w:p>
    <w:p>
      <w:r>
        <w:rPr>
          <w:b/>
        </w:rPr>
        <w:t xml:space="preserve">Quelle: </w:t>
      </w:r>
      <w:r>
        <w:t>https://mcp.opencaselaw.ch/entscheid/bvger_C-5519_2011</w:t>
      </w:r>
    </w:p>
    <w:p>
      <w:r>
        <w:t>FR: TAF C-5519/2011 du 23 novembre 2012</w:t>
      </w:r>
    </w:p>
    <w:p>
      <w:r>
        <w:t>IT: TAF C-5519/2011 del 23 novembre 2012</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qui statue définitivement (cf. art. 1 al. 2 LTAF en relation avec l'art. 83 let. c ch. 2 de la loi du 17 juin 2005 sur le Tribunal fédéral [LTF, RS 173.110]; voir également sur cette question et par rapport à l'art. 14 al. 2 LAsi applicable à la présente cause l'arrêt du Tribunal fédéral 2C_692/2010 du 13 septembre 2010 consid. 3).</w:t>
      </w:r>
    </w:p>
    <w:p>
      <w:r>
        <w:rPr>
          <w:b/>
        </w:rPr>
        <w:t>E. 1.2</w:t>
      </w:r>
    </w:p>
    <w:p>
      <w:r>
        <w:t>La procédure est régie par la PA, la LTAF et la LTF, à moins que la LAsi n'en dispose autrement (art. 6 LAsi).</w:t>
      </w:r>
    </w:p>
    <w:p>
      <w:r>
        <w:rPr>
          <w:b/>
        </w:rPr>
        <w:t>E. 1.3</w:t>
      </w:r>
    </w:p>
    <w:p>
      <w:r>
        <w:t>A._______ a qualité pour recourir (cf. art. 48 al. 1 PA). Présenté dans la forme et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et Lorenz Kneubühler, Prozessieren vor dem Bundesverwaltungsge­richt, in Handbücher für die Anwaltspraxis, Tome X, Bâle 2008, p. 181, ad ch. 3.197). Aussi peut-elle admettre ou rejeter le pourvoi pour d'autres motifs que ceux invoqués. Dans son arrêt, elle prend en considération l'état de fait existant au moment où elle statue (cf. ATAF 2011/1 consid. 2).</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p. 562). Lorsqu'il entend faire usage de l'art. 14 al. 2 LAsi, le canton le signale immédiatement à l'ODM (cf. art. 14 al. 3 LAsi).</w:t>
      </w:r>
    </w:p>
    <w:p>
      <w:r>
        <w:rPr>
          <w:b/>
        </w:rPr>
        <w:t>E. 3.2</w:t>
      </w:r>
    </w:p>
    <w:p>
      <w:r>
        <w:t>L'art. 14 LAsi réglemente la relation entre la procédure d'asile et celle relevant du droit des étrangers (au sens strict). Cette disposition énonce, à l'alinéa 1, le principe selon lequel un requérant d'asile, à moins qu'il 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ces questions, cf. ATAF 2009/40 consid. 3.3 p. 563).</w:t>
      </w:r>
    </w:p>
    <w:p>
      <w:r>
        <w:rPr>
          <w:b/>
        </w:rPr>
        <w:t>E. 3.3</w:t>
      </w:r>
    </w:p>
    <w:p>
      <w:r>
        <w:t>En vertu de l'art. 40 al. 1 de la loi fédérale du 16 décembre 2005 sur les étrangers (LEtr, RS 142.20), il appartient aux cantons de délivrer les autorisations de séjour sous réserve des compétences de la Confédération (plus spécialement, de l'ODM) en matière de procédure d'approbation (art. 99 LEtr) et de dérogations aux conditions d'admission (art. 30 LEtr) notamment. Or, l'art. 14 al. 2 LAsi prévoit précisément que la délivrance d'une autorisation de séjour pour cas de rigueur grave est soumise à l'approbation de l'ODM. La procédure d'approbation fédérale suppose donc que le canton se soit préalablement déclaré disposé à délivrer l'autorisation requise.</w:t>
      </w:r>
    </w:p>
    <w:p>
      <w:r>
        <w:rPr>
          <w:b/>
        </w:rPr>
        <w:t>E. 3.4</w:t>
      </w:r>
    </w:p>
    <w:p>
      <w:r>
        <w:t>En règle générale, le requérant étranger a qualité de partie tant lors de la procédure cantonale que dans le cadre de la procédure d'approbation fédérale. Tel n'est toutefois pas le cas s'agissant des procédures fondées sur l'art. 14 al. 2 LAsi. En effet, l'alinéa 4 de cette disposition ne confère la qualité de partie à la personne concernée qu'au stade de la procédure d'approbation, conformément au principe de l'exclusivité de la procédure d'asile énoncé à l'alinéa 1 (sur les critiques émises à ce sujet, cf. ATAF 2009/40 précité consid. 3.4.2 p. 564, et les références citées). Le droit fédéral ne permet donc pas aux cantons de conférer des droits de partie aux personnes ayant de leur propre initiative invoqué le bénéfice de l'art. 14 al. 2 LAsi (cf. ATF 137 I 128 consid. 4.3 p. 132s.; ATAF 2009/40 précité, loc. cit., et la jurisprudence citée). La procédure d'approbation mentionnée à l'art. 14 al. 2 LAsi, au vu de ses spécificités, revêt donc une nature particulière par rapport à celle prévue dans la LEtr, en dépit de la terminologie similaire utilisée par les deux textes législatifs.</w:t>
      </w:r>
    </w:p>
    <w:p>
      <w:r>
        <w:rPr>
          <w:b/>
        </w:rPr>
        <w:t>E. 4</w:t>
      </w:r>
    </w:p>
    <w:p>
      <w:r>
        <w:t>En l'espèce, l'examen des pièces du dossier révèle que A._______ réside en Suisse depuis le 24 août 2005, date du dépôt de sa demande d'asile et qu'il remplit donc les conditions temporelles posées à l'application de l'art. 14 al. 2 let. a LAsi. Par ailleurs, le canton de Neuchâtel est habilité à octroyer à l'intéressé une autorisation de séjour sur son territoire, compte tenu de son attribution à ce canton en application de la loi sur l'asile (cf. art. 14 al. 2 phr. 1 LAsi). Le lieu de séjour du recourant peut être considéré - sous réserve d'une période non clairement établie en 2010 - comme ayant toujours été connu des autorités, si bien que l'intéressé remplit également la condition posée à l'art. 14 al. 2 let. b LAsi. En outre, le dossier du prénommé a été transmis à l'ODM pour approbation sur proposition du Service des migrations du 19 mai 2011, conformément à l'art. 14 al. 3 LAsi. Il reste donc à examiner si la situation de l'intéressé relève d'un cas de rigueur grave en raison de son intégration poussée, au sens de l'art. 14 al. 2 let. c LAsi en relation avec l'art. 31 OASA.</w:t>
      </w:r>
    </w:p>
    <w:p>
      <w:r>
        <w:rPr>
          <w:b/>
        </w:rPr>
        <w:t>E. 5</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TAF C-673/2011 du 25 juillet 2012 consid 3.2 et C-4884/2009 du 3 mai 2011 consid. 3.2) 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précité consid. 5). Il est d'ailleurs à noter que le renvoi aux dispositions légales figurant à l'art. 31 OASA mentionne tant l'art. 30 al. 1 let. b LEtr que l'art. 14 al. 2 LAsi. 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précité consid. 6.1, et 2007/45 consid. 4.2; voir également l'ATF 130 II 39 consid. 3). 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précité, consid. 6.2 et réf. citées).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à teneur de l'art. 31 al. 2 OASA, le requérant doit justifier de son identité. 6.Dans l'argumentation de son recours, A._______ a mis en exergue la durée de son séjour en Suisse, son intégration socioprofessionnelle, ainsi que son bon comportement. 6.1 Le Tribunal relève en préambule que le simple fait pour un étranger de séjourner en Suisse pendant de longues années, y compris à titre légal, ne permet pas d'admettre un cas personnel d'extrême gravité, sans que n'existent d'autres circonstances tout à fait exceptionnelles à même de justifier l'existence d'un cas de rigueur (cf. ATAF 2007/16 consid. 7, ainsi que les arrêts du TAF C-7824/2009 du 12 décembre 2011 consid. 7.2, C-2836/2010 du 22 septembre 2011 consid. 6.1 et C-3332/2010 du 21 mars 2011 consid. 6.1; cf. en outre l'arrêt du TAF C-3811/2007 du 6 janvier 2010 s'agissant d'un séjour en Suisse de près de 13 ans et demi; voir également sous l'ancien droit, l'ATF 124 II 110 consid. 3 et l'arrêt du Tribunal fédéral 2A.540/2005 du 11 novembre 2005 consid. 3.2.1). Dans ces conditions, le recourant ne saurait tirer parti de la seule durée de sa présence en Suisse pour y bénéficier d'une autorisation de séjour en application de l'art. 14 al. 2 LAsi. Ceci vaut à plus forte raison dans le cas particulier, dès lors que, depuis le mois de décembre 2009, l'intéressé se trouve sous le coup d'une décision de refus d'asile et de renvoi exécutoire et ne séjourne en Suisse qu'à la faveur d'une simple tolérance cantonale (cf. ATAF 2007/45 précité, consid. 6.3, et 2007/44 consid. 5.2; voir également l'arrêt du TAF C-5302/2010 du 10 décembre 2010 consid. 6). Encore faut-il que le refus d'admettre l'existence d'un cas de rigueur comporte pour le recourant de graves conséquences. Autrement dit, il est nécessaire, comme relevé plus haut, que ses conditions de vie et d'existence, comparées à celles applicables à la moyenne des étrangers, soient mises en cause de manière accrue (cf. ATAF 2009/40 précité, consid. 6.2; voir également les arrêts du TAF C-2996/2010 du 29 avril 2011 consid. 6.2 et C-5271/2009 du 5 octobre 2010 consid. 6). Il convient dès lors d'examiner si l'existence d'un cas de rigueur grave peut être admise à la lumière des autres critères d'évaluation pertinents en la matière, en particulier au regard de l'intégration de l'intéressé (au plan profes-sionnel et social), du respect par ce dernier de l'ordre juridique suisse, de sa situation familiale, de sa situation financière, de sa volonté de prendre part à la vie économique et d'acquérir une formation, de son état de santé et de ses possibilités de réintégration dans son Etat de provenance (cf. art. 31 al. 1 OASA), l'autorité devant procéder à une pondération de tous ces éléments (cf. notamment arrêt du TAF C-5302/2010 précité, consid. 7). 6.2 S'agissant de l'intégration socio-professionnelle de A._______, force est de constater que, comparée à celle de la moyenne des étrangers présents en Suisse depuis de nombreuses années, celle-ci ne revêt aucun caractère exceptionnel. Le recourant s'est certes créé certaines attaches professionnelles dans ce pays, y a suivi diverses formations (notamment en informatique, puis comme caissier) et n'y a pas défavorablement attiré l'attention des autorités. Il n'apparaît toutefois pas qu'il se serait constitué des liens particulièrement étroits et durables avec son entourage social et professionnel en Suisse. Il s'impose de constater ainsi que le recourant n'a exercé entre 2006 et 2009 que des emplois temporaires à temps partiel et qu'il a, de ce fait, longtemps éprouvé des difficultés à acquérir une indépendance financière. C'est ainsi qu'il a bénéficié des prestations complètes de l'assistance sociale de septembre 2005 à juillet 2006, de janvier 2007 à avril 2007, de juillet 2007 à mai 2008, puis de septembre 2008 à novembre 2008. Le recourant n'a finalement trouvé un emploi à temps complet qu'à partir du 1er février 2009, qu'il a toutefois dû interrompre en janvier 2010, n'étant depuis lors plus autorisé à exercer une activité lucrative. Il a certes ultérieurement été à nouveau autorisé à travailler par décision de l'Office de la main d'oeuvre du canton de Neuchâtel du 7 juillet 2011 et il a alors été engagé pour de courtes missions, respectivement pour un emploi de trois mois par l'entreprise de nettoyage B._______. Il appert ainsi que, pendant les périodes durant lesquelles il a été autorisé à exercer une activité lucrative en Suisse, le recourant a, la plupart du temps, alterné les engagements à durée déterminée, les emplois à temps partiel et les périodes de chômage et qu'il ne saurait, dans ces circonstances, se prévaloir d'une intégration professionnelle particulièrement poussée. Il sied de remarquer en outre qu'au regard des activités qu'il a déployées en Suisse (qui ont longtemps consisté en des missions temporaires dans le domaine du nettoyage), le recourant n'a pas acquis dans ce pays des connaissances ou des qualifications spécifiques qu'il ne pourrait plus mettre en pratique dans son pays. Le Tribunal constate par ailleurs que le dossier ne contient aucun élément indiquant que, durant son séjour en Suisse, le recourant se serait créé des attaches particulièrement étroites avec son entourage social ou qu'il se serait spécialement investi dans la vie associative et culturelle de son canton ou de sa commune de résidence, en participant activement à des sociétés locales par exemple. Certes, il a participé à un programme d'occupation en 2007 et il fait partie du mouvement afro congolais de solidarité à Lausanne. Cela étant, cette participation, certes louable, ne suffit pas pour considérer que l'intéressé jouirait d'une intégration particulièrement marquée au niveau social et culturel. 6.3 Sur un autre plan, il convient de constater que le recourant est arrivé en Suisse à l'âge de 33 ans et que, selon ses propres déclarations, il a passé jusque-là son existence en République démocratique du Congo, où il a vécu toute son enfance, son adolescence et le début de sa vie d'adulte, soit des années qui apparaissent comme essentielles pour la formation de la personnalité et, partant, pour l'intégration sociale et culturelle (cf. ATF 123 II 125 consid. 5b/aa; voir également l'ATAF 2007/45 précité, consid. 7.6, et la jurisprudence mentionnée). Dans ces circonstances, on ne saurait considérer que le séjour qu'il a accompli en Suisse depuis 2005 ait été déterminant au point de le rendre totalement étranger à son propre pays. En tout état de cause, le Tribunal ne saurait concevoir que l'intéressé ne serait plus, par suite de son séjour en Suisse, en mesure, après une période de réadaptation, de retrouver ses repères dans son pays d'origine. Ainsi, un retour de A._______ dans le pays où il a passé l'essentiel de son existence ne devrait pas l'exposer à des difficultés insurmontables, ce d'autant moins que plusieurs membres de sa famille y résident. Le recourant s'y trouvera sans doute dans une situation matérielle sensiblement moins favorable que celle dont il bénéficie en Suisse.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exposé plus haut. 6.5 En conséquence, l'examen de l'ensemble des circonstances de l'espèce amène le Tribunal à la conclusion que le recourant n'a pas atteint en Suisse un degré d'intégration particulièrement poussé au sens de l'art. 14 al. 2 LAsi et que c'est à bon droit que l'ODM a refusé de donner son approbation à l'octroi d'une autorisation de séjour en sa faveur. 7.Il résulte de ce qui précède que la décision de l'ODM du 12 septembre 2011 est conforme au droit. En conséquence, le recours est rejeté. Par décision incidente du 28 novembre 2011, le Tribunal a mis le recourant au bénéfice de l'assistance judiciaire partielle. Il y a donc lieu de le dispenser des frais de procédure (cf.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