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C-5475/2012 vom 25. November 2014</w:t>
      </w:r>
    </w:p>
    <w:p>
      <w:r>
        <w:t>Bundesverwaltungsgericht, 2014-11-25, DE</w:t>
      </w:r>
    </w:p>
    <w:p>
      <w:r>
        <w:rPr>
          <w:b/>
        </w:rPr>
        <w:t xml:space="preserve">Quelle: </w:t>
      </w:r>
      <w:r>
        <w:t>https://mcp.opencaselaw.ch/entscheid/bvger_C-5475_2012</w:t>
      </w:r>
    </w:p>
    <w:p>
      <w:r>
        <w:t>FR: TAF C-5475/2012 du 25 novembre 2014</w:t>
      </w:r>
    </w:p>
    <w:p>
      <w:r>
        <w:t>IT: TAF C-5475/2012 del 25 novembre 2014</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_______; Einschreiben) - das Bundesamt für Sozialversicherungen (Einschreiben) Der vorsitzende Richter: Der Gerichtsschreiber: Maurizio Greppi Yves Rubeli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