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C-5460/2012 vom 21. Juni 2013</w:t>
      </w:r>
    </w:p>
    <w:p>
      <w:r>
        <w:t>Bundesverwaltungsgericht, 2013-06-21, DE</w:t>
      </w:r>
    </w:p>
    <w:p>
      <w:r>
        <w:rPr>
          <w:b/>
        </w:rPr>
        <w:t xml:space="preserve">Quelle: </w:t>
      </w:r>
      <w:r>
        <w:t>https://mcp.opencaselaw.ch/entscheid/bvger_C-5460_2012</w:t>
      </w:r>
    </w:p>
    <w:p>
      <w:r>
        <w:t>FR: TAF C-5460/2012 du 21 juin 2013</w:t>
      </w:r>
    </w:p>
    <w:p>
      <w:r>
        <w:t>IT: TAF C-5460/2012 del 21 giugno 2013</w:t>
      </w:r>
    </w:p>
    <w:p>
      <w:pPr>
        <w:pStyle w:val="Heading2"/>
      </w:pPr>
      <w:r>
        <w:t>Regeste</w:t>
      </w:r>
    </w:p>
    <w:p>
      <w:r>
        <w:t>Spezialitätenliste in der Krankenversicherung</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Verfahrenskostenvorschuss von Fr. 4'000.- wird dieser nach Eintritt der Rechtskraft der vorliegenden Abschreibungsverfügung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 B._______; Gerichtsurkunde) - das Eidgenössische Departement des Innern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