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C-5438/2010 vom 4. November 2011</w:t>
      </w:r>
    </w:p>
    <w:p>
      <w:r>
        <w:t>Bundesverwaltungsgericht, 2011-11-04, FR</w:t>
      </w:r>
    </w:p>
    <w:p>
      <w:r>
        <w:rPr>
          <w:b/>
        </w:rPr>
        <w:t xml:space="preserve">Quelle: </w:t>
      </w:r>
      <w:r>
        <w:t>https://mcp.opencaselaw.ch/entscheid/bvger_C-5438_2010</w:t>
      </w:r>
    </w:p>
    <w:p>
      <w:r>
        <w:t>FR: TAF C-5438/2010 du 4 novembre 2011</w:t>
      </w:r>
    </w:p>
    <w:p>
      <w:r>
        <w:t>IT: TAF C-5438/2010 del 4 novembre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(ATAF 2011/1 consid. 2 p. 4 et jurisprudence citée).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intimée (cf. ATF 130 III 707 consid. 3.1, ATF 108 Ib 28 consid. 1, et la jurisprudence citée; Moor, op. cit., ibidem). Le Tribunal peut donc, en d'autres termes, admettre ou rejeter un recours par une substitution de motifs, c'est-à-dire en adoptant un raisonnement juridique autre que celui de l'autorité inférieure.</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 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voir en outre l'ATAF 2009/40 précité, consid. 3.4 et les réf. mentionnées). Il résulte de ce qui précède qu'en dépit d'une terminologie similaire, la procédure d'approbation mentionnée à l'art. 14 al. 2 LAsi revêt une nature spéciale par rapport à la procédure d'approbation figurant dans la LEtr (cf. notamment arrêts du Tribunal C-4884/2009 du 3 mai 2011 consid. 3.4, C-5302/2010 du 10 décembre 2010 consid. 4.1 et C-6848/2009 du 22 septembre 2010 consid. 3.4). A cet égard, dans la mesure où l'octroi d'une autorisation de séjour fondée sur l'art. 14 al. 2 LAsi est expressément soumis à l'approbation fédérale, il sied de noter que ni le TAF, ni l'ODM ne sont liés par la prise de position favorable du SPOP concernant la délivrance d'une telle autorisation au recourant et peuvent donc parfaitement s'écarter de l'appréciation faite par l'autorité cantonale précitée sur ce point (cf. notamment arrêts du TAF C-2868/2010 du 29 novembre 2010 consid. 3.3 et C-5251/2009 du 16 avril 2010 consid. 5.2). 4.En l'espèce, l'examen des pièces du dossier révèle que le recourant ré­side en Suisse depuis le 28 août 2003, date du dépôt de sa demande d'asile, et qu'il remplit donc les conditions temporelles posées à l'application de l'art. 14 al. 2 let. a LAsi. Par ailleurs, le canton de Vaud est habilité à octroyer à l'intéressé une autorisation de séjour sur son territoire, compte tenu de son attribution à ce canton en application de la loi sur l'asile (cf. art. 14 al. 2 phr. 1 LAsi). Le lieu de séjour de A._______ a toujours été connu des autorités, si bien que celui-ci remplit également la condition mise à l'art. 14 al. 2 let. b LAsi. En outre, le dossier de l'intéressé a été transmis à l'ODM pour approbation sur proposition du SPOP du 21 novembre 2008, conformément à l'art. 14 al. 3 LAsi. Il reste donc à examiner si la situation de A._______ relève d'un cas de rigueur grave en raison de son intégration poussée, au sens de l'art. 14 al. 2 let. c LAsi en relation avec l'art. 31 OASA.</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C-4884/2009 du 3 mai 2011 consid. 3.2 et C-2868/2010 précité, consid. 3.4).</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 6.A._______ a mis en évidence la durée de son séjour en Suisse et allégué que son lieu de séjour avait toujours été connu des autorités et qu'il avait exercé une activité lucrative lorsqu'il y était encore autorisé. 6.1 A titre préliminaire, il s'impose de rappeler qu'il ressort clairement des débats parlementaires (cf. Bulletin officiel de l'Assemblée fédérale [BO] 2005 S 342 [intervention Sommaruga] et 2005 N 1164 [intervention Vermot Mangold]) que la reconnaissance d'un cas de rigueur au sens de l'art. 14 al. 2 LAsi ne doit entrer en considération que pour les personnes qui sont restées en Suisse après le rejet de leur demande d'asile pour des raisons qui ne leur sont pas imputables à faute (cf. également à ce propos les arrêts du Tribunal C-6584/2008 du 26 juillet 2011 consid.7.1, C-2868/2010 précité, consid. 5.1, C-5384/2009 du 8 juillet 2010 consid. 5.1 et C-4551/2008 du 23 décembre 2009 consid. 6.2.3). 6.2 Dans le cas d'espèce, l'examen du dossier amène toutefois à constater que le recourant a manifestement entravé les démarches entreprises en vue de l'exécution de son renvoi en manquant à plusieurs reprises à son devoir de collaboration et qu'il a ainsi, par son comportement, prolongé indûment son séjour dans ce pays. Il apparaît d'abord que, lors de son audition au SPOP du 23 janvier 2004 relative à l'organisation de son départ de Suisse, A._______ a déclaré ne pas être disposé à quitter la Suisse malgré la décision de refus d'asile et de renvoi dont il faisait l'objet, n'avoir pas de document d'identité et n'avoir pas l'intention de s'en procurer. Dans le cadre d'une expertise linguistique organisée par l'ODM le 15 mars 2004, le recourant n'a pas voulu parler sa langue paternelle et l'expert a remarqué ses faibles connaissances de la Côte d'Ivoire en général et de la ville de Bouaké en particulier. Lors d'une entrevue organisée le 24 juin 2004 avec une délégation du Burkina Faso à Berne, pays dont il a pourtant déclaré avoir la nationalité durant toute sa procédure d'asile, le recourant s'est montré peu coopératif et a affirmé être de nationalité ivoirienne. Lors d'une audition complémentaire du 19 février 2007 au SPOP, le recourant a été invité à compléter un document portant sur certaines caractéristiques de la vie quotidienne en Côte d'Ivoire, mais il a alors refusé de collaborer et demandé à emporter le document afin de pouvoir y apporter des réponses après quelques jours de réflexion. Enfin, lors d'une entrevue organisée le 28 août 2007 auprès d'une délégation de la Côte d'Ivoire à Berne, le recourant n'a pas été reconnu par les autorités ivoiriennes, au vu de son récit peu crédible et de sa méconnaissance de sa langue maternelle. Il est par ailleurs symptomatique de constater que le recourant s'est présenté durant toute sa procédure d'asile comme un citoyen du Burkina Faso né le 25 juin 1984, qu'il n'a ensuite déposé aucun document d'identité entre le rejet définitif de sa demande d'asile le 15 décembre 2003 et l'ouverture d'une procédure d'autorisation de séjour par les autorités cantonales le 21 novembre 2008, mais qu'il a alors rapidement tenté d'établir qu'il serait de nationalité ivoirienne, en produisant successivement deux passeports de ce pays certes établis à son nom, mais portant la date de naissance du 25 septembre 1984. Ces passeports se sont révélés falsifiés. Dans ces circonstances, les derniers documents produits par l'intéressé le 12 novembre 2010, dans lesquels il apparaît toujours comme né le 25 septembre 1984 et comme titulaire de la nationalité ivoirienne, ne sont pas davantage de nature à démontrer ses allégations. Ces éléments d'identification personnelle correspondent en effet à ceux qui figuraient déjà dans les deux passeports falsifiés qu'il a produits précédemment, alors qu'il avait pourtant exposé, par écrit et durant toute sa procédure d'asile, qu'il était né le 25 juin 1984 et qu'il avait la nationalité du Burkina Faso. Il ressort de ce qui précède que, par son comportement dilatoire, le recourant a réussi à retarder durant plusieurs années l'exécution de la décision de renvoi dont il faisait l'objet et qu'il est, dans ces circonstances, mal fondé à tirer argument de la durée de son séjour en Suisse pour prétendre à l'octroi d'une autorisation de séjour au sens de l'art. 14 al. 2 LAsi. 6.3 S'agissant des conditions d'application de l'art. 14 al. 2 LAsi, il s'impose de rappeler que le seul fait pour un étranger de séjourner en Suisse pendant de longues années, y compris à titre légal, ne permet pas d'admettre à lui seul un cas personnel d'extrême gravité (cf., sous l'ancien droit, l'ATF 124 II 110 consid. 3 et l'arrêt du Tribunal fédéral 2A.540/2005 du 11 novembre 2005 consid. 3.2.1, voir également l'ATAF 2007/16 précité, consid. 7 et l'arrêt du Tribunal C-3811/2007 du 6 janvier 2010 s'agissant d'un séjour en Suisse de près de 13 ans et demi). Encore faut-il que la non-reconnaissance d'un cas de rigueur comporte pour lui de graves conséquences. Autrement dit, il est nécessaire que ses conditions de vie et d'existence, comparées à celles applicables à la moyenne des étrangers, soient mises en cause de manière accrue (cf. arrêt du Tribunal C-5271/2009 du 5 octobre 2010 consid. 6). Il convient dès lors d'examiner si l'existence d'un cas de rigueur grave doit néanmoins être admise à la lumière des autres critères d'évaluation pertinents en la matière, en particulier au regard de l'intégration du recourant (au plan professionnel et social), de sa situation familiale, de sa situation financière, de sa volonté de prendre part à la vie économique et d'acquérir une formation, de son état de santé et de ses possibilités de réintégration dans son pays d'origine (cf. art. 31 al. 1 OASA), l'autorité devant procéder à une pondération de tous ces éléments (cf. notamment arrêt du Tribunal C-5302/2010 précité, consid. 7). 6.4 Concernant l'intégration socioprofessionnelle de A._______, force est de constater que, comparée à celle de la moyenne des étrangers présents en Suisse depuis de nombreuses années, elle ne revêt aucun caractère exceptionnel. Si l'intéressé s'est certes créé des attaches professionnelles dans ce pays durant la brève période durant laquelle il a été autorisé à y exercer une activité lucrative et qu'il n'a pas défavorablement attiré l'attention des autorités, sous réserve de son manque de collaboration et de la production de faux passeports, il ne peut toutefois se prévaloir ni de liens familiaux, ni d'attaches profondes et durables avec son entourage. Il convient de remarquer en outre qu'au regard de l'activité qu'il y a déployée (soit celle de couturier, pour laquelle il disposait déjà d'une formation), le recourant n'a pas acquis en Suisse des connaissances ou des qualifications spécifiques qu'il ne pourrait plus mettre en pratique dans son pays et n'y a par ailleurs pas fait preuve d'une évolution professionnelle à ce point remarquable qu'elle justifie l'admission d'un cas de rigueur grave au sens de l'art. 14 al. 2 LAsi, en relation avec l'art. 31 al. 1 OASA. Sur un autre plan, il convient de constater que le recourant est venu en Suisse à l'âge de 19 ans et que, selon ses propres déclarations, il a passé jusque-là son existence en Côte d'Ivoire, où il a vécu toute son enfance et son adolescence, soit des années qui apparaissent comme essentielles pour la formation de la personnalité et, partant, pour l'intégration sociale et culturelle (cf. ATF 123 II 125 consid. 5b/aa; voir également l'ATAF 2007/45 précité, consid. 7.6, et la jurisprudence mentionnée). Dans ces circonstances, on ne saurait considérer que le séjour qu'il a accompli en Suisse depuis 2003 ait été long au point de le rendre totalement étranger à son pays de provenance. En tout état de cause, le Tribunal ne saurait concevoir que l'intéressé ne serait plus, par suite de son séjour en Suisse, en mesure, après une période de réadaptation, de retrouver ses repères en Côte d'Ivoire. Compte tenu de sa situation personnelle et familiale (jeune, célibataire et en bonne santé), un retour de A._______ dans le pays où il a passé l'essentiel de son existence ne devrait en effet pas l'exposer à des difficultés insurmontables. Le recourant s'y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S'agissant enfin des arguments du recourant fondés sur la présence en Suisse d'une de ses compatriotes et de leurs deux enfants communs, il n'a nullement été allégué que les intéressés disposeraient actuellement d'un titre de séjour dans ce pays et que leur statut serait donc susceptible d'avoir une incidence sur la présente cause. 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 6.5 Dans ces circonstances, le Tribunal peut se dispenser d'examiner encore si c'est à bon droit que l'ODM a également fondé sa décision sur l'art. 31 al. 2 OASA, selon laquelle le recourant doit justifier de son identité. 7.Il résulte de ce qui précède que la décision de l'ODM du 28 juin 2010 est conforme au droit. En conséquence, le recours est rejeté. Par décision incidente du 8 septembre 2010, le Tribunal a mis le recourant au bénéfice de l'assistance judiciaire partielle. Il y a donc lieu de le dispenser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