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C-541/2013 vom 10. April 2013</w:t>
      </w:r>
    </w:p>
    <w:p>
      <w:r>
        <w:t>Bundesverwaltungsgericht, 2013-04-10, DE</w:t>
      </w:r>
    </w:p>
    <w:p>
      <w:r>
        <w:rPr>
          <w:b/>
        </w:rPr>
        <w:t xml:space="preserve">Quelle: </w:t>
      </w:r>
      <w:r>
        <w:t>https://mcp.opencaselaw.ch/entscheid/bvger_C-541_2013</w:t>
      </w:r>
    </w:p>
    <w:p>
      <w:r>
        <w:t>FR: TAF C-541/2013 du 10 avril 2013</w:t>
      </w:r>
    </w:p>
    <w:p>
      <w:r>
        <w:t>IT: TAF C-541/2013 del 10 aprile 2013</w:t>
      </w:r>
    </w:p>
    <w:p>
      <w:pPr>
        <w:pStyle w:val="Heading2"/>
      </w:pPr>
      <w:r>
        <w:t>Regeste</w:t>
      </w:r>
    </w:p>
    <w:p>
      <w:r>
        <w:t>Rente</w:t>
      </w:r>
    </w:p>
    <w:p>
      <w:pPr>
        <w:pStyle w:val="Heading2"/>
      </w:pPr>
      <w:r>
        <w:t>Erwägungen</w:t>
      </w:r>
    </w:p>
    <w:p>
      <w:r>
        <w:rPr>
          <w:b/>
        </w:rPr>
        <w:t>E. 1</w:t>
      </w:r>
    </w:p>
    <w:p>
      <w:r>
        <w:t>Die Beschwerde wird gutgeheissen und der angefochtene Einspracheentscheid der Vorinstanz vom 5. Dezember 2012 wird aufgehoben. Dem Beschwerdeführer wird mit Wirkung ab 1. Juni 2011 eine ordentliche Altersrente von monatlich Fr. 570.- zugesprochen.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(Beilage: Doppel der Vernehmlassung der Vorinstanz vom 6. März 2013 zur Kenntnis; Gerichtsurkunde) - die Vorinstanz (Ref.-Nr. ______) - das Bundesamt für Sozialversicherung Der vorsitzende 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