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C-5410/2021 vom 5. November 2021</w:t>
      </w:r>
    </w:p>
    <w:p>
      <w:r>
        <w:t>Bundesverwaltungsgericht, 2021-11-05, DE</w:t>
      </w:r>
    </w:p>
    <w:p>
      <w:r>
        <w:rPr>
          <w:b/>
        </w:rPr>
        <w:t xml:space="preserve">Quelle: </w:t>
      </w:r>
      <w:r>
        <w:t>https://mcp.opencaselaw.ch/entscheid/bvger_C-5410_2021_d20211105</w:t>
      </w:r>
    </w:p>
    <w:p>
      <w:r>
        <w:t>FR: TAF C-5410/2021 du 5 novembre 2021</w:t>
      </w:r>
    </w:p>
    <w:p>
      <w:r>
        <w:t>IT: TAF C-5410/2021 del 5 novembre 2021</w:t>
      </w:r>
    </w:p>
    <w:p>
      <w:pPr>
        <w:pStyle w:val="Heading2"/>
      </w:pPr>
      <w:r>
        <w:t>Regeste</w:t>
      </w:r>
    </w:p>
    <w:p>
      <w:r>
        <w:t>Rentenanspruch | Invalidenversicherung, Rentenanspruch, Verfügung der IVSTA vom 5. November 2021. Das BGer ist auf die Beschwerde nicht eingetreten.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BSV. Der Einzelrichter: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