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C-5370/2015 vom 21. September 2015</w:t>
      </w:r>
    </w:p>
    <w:p>
      <w:r>
        <w:t>Bundesverwaltungsgericht, 2015-09-21, DE</w:t>
      </w:r>
    </w:p>
    <w:p>
      <w:r>
        <w:rPr>
          <w:b/>
        </w:rPr>
        <w:t xml:space="preserve">Quelle: </w:t>
      </w:r>
      <w:r>
        <w:t>https://mcp.opencaselaw.ch/entscheid/bvger_C-5370_2015</w:t>
      </w:r>
    </w:p>
    <w:p>
      <w:r>
        <w:t>FR: TAF C-5370/2015 du 21 septembre 2015</w:t>
      </w:r>
    </w:p>
    <w:p>
      <w:r>
        <w:t>IT: TAF C-5370/2015 del 21 settembre 2015</w:t>
      </w:r>
    </w:p>
    <w:p>
      <w:pPr>
        <w:pStyle w:val="Heading2"/>
      </w:pPr>
      <w:r>
        <w:t>Regeste</w:t>
      </w:r>
    </w:p>
    <w:p>
      <w:r>
        <w:t>Rentenrevision</w:t>
      </w:r>
    </w:p>
    <w:p>
      <w:pPr>
        <w:pStyle w:val="Heading2"/>
      </w:pPr>
      <w:r>
        <w:t>Erwägungen</w:t>
      </w:r>
    </w:p>
    <w:p>
      <w:r>
        <w:rPr>
          <w:b/>
        </w:rPr>
        <w:t>E. 1</w:t>
      </w:r>
    </w:p>
    <w:p>
      <w:r>
        <w:t>Die Kosten für das Verfahren C-4805/2012 werden wie folgt neu verlegt:</w:t>
      </w:r>
    </w:p>
    <w:p>
      <w:r>
        <w:rPr>
          <w:b/>
        </w:rPr>
        <w:t>E. 1.1</w:t>
      </w:r>
    </w:p>
    <w:p>
      <w:r>
        <w:t>Es werden keine Verfahrenskosten erhoben.</w:t>
      </w:r>
    </w:p>
    <w:p>
      <w:r>
        <w:rPr>
          <w:b/>
        </w:rPr>
        <w:t>E. 1.2</w:t>
      </w:r>
    </w:p>
    <w:p>
      <w:r>
        <w:t>Dem Beschwerdeführer wird zu Lasten der Vorinstanz eine Parteientschädigung von Fr. 3'000. zugesprochen.</w:t>
      </w:r>
    </w:p>
    <w:p>
      <w:r>
        <w:rPr>
          <w:b/>
        </w:rPr>
        <w:t>E. 1.3</w:t>
      </w:r>
    </w:p>
    <w:p>
      <w:r>
        <w:t>Das Gesuch des Beschwerdeführers um Gewährung der unentgeltlichen Rechtspflege und Verbeiständung wird als gegenstandslos geworden abgeschrieben.</w:t>
      </w:r>
    </w:p>
    <w:p>
      <w:r>
        <w:rPr>
          <w:b/>
        </w:rPr>
        <w:t>E. 2</w:t>
      </w:r>
    </w:p>
    <w:p>
      <w:r>
        <w:t>Für das vorliegende Verfahren werden keine Verfahrenskosten erhoben, und es wird keine Parteientschädigung zugesprochen.</w:t>
      </w:r>
    </w:p>
    <w:p>
      <w:r>
        <w:rPr>
          <w:b/>
        </w:rPr>
        <w:t>E. 3</w:t>
      </w:r>
    </w:p>
    <w:p>
      <w:r>
        <w:t>Dieses Urteil geht an: - den Beschwerdeführer (Gerichtsurkunde) - die Vorinstanz (Ref-Nr. ...; Einschreiben) - das Bundesamt für Sozialversicherungen (Einschreiben)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