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C-5360/2022 vom 26. Februar 2025</w:t>
      </w:r>
    </w:p>
    <w:p>
      <w:r>
        <w:t>Bundesverwaltungsgericht, 2025-02-26, DE</w:t>
      </w:r>
    </w:p>
    <w:p>
      <w:r>
        <w:rPr>
          <w:b/>
        </w:rPr>
        <w:t xml:space="preserve">Quelle: </w:t>
      </w:r>
      <w:r>
        <w:t>https://mcp.opencaselaw.ch/entscheid/bvger_C-5360_2022</w:t>
      </w:r>
    </w:p>
    <w:p>
      <w:r>
        <w:t>FR: TAF C-5360/2022 du 26 février 2025</w:t>
      </w:r>
    </w:p>
    <w:p>
      <w:r>
        <w:t>IT: TAF C-5360/2022 del 26 febbraio 2025</w:t>
      </w:r>
    </w:p>
    <w:p>
      <w:pPr>
        <w:pStyle w:val="Heading2"/>
      </w:pPr>
      <w:r>
        <w:t>Regeste</w:t>
      </w:r>
    </w:p>
    <w:p>
      <w:r>
        <w:t>Zulassung Biozidprodukte</w:t>
      </w:r>
    </w:p>
    <w:p>
      <w:pPr>
        <w:pStyle w:val="Heading2"/>
      </w:pPr>
      <w:r>
        <w:t>Erwägungen</w:t>
      </w:r>
    </w:p>
    <w:p>
      <w:r>
        <w:rPr>
          <w:b/>
        </w:rPr>
        <w:t>E. 1</w:t>
      </w:r>
    </w:p>
    <w:p>
      <w:r>
        <w:t>Die Beschwerde vom 22. November 2022 wird als gegenstandslos geworden abgeschrieben.</w:t>
      </w:r>
    </w:p>
    <w:p>
      <w:r>
        <w:rPr>
          <w:b/>
        </w:rPr>
        <w:t>E. 2</w:t>
      </w:r>
    </w:p>
    <w:p>
      <w:r>
        <w:t>Die Verfahrenskosten von Fr. 1'000.- werden der Beschwerdeführerin auferlegt. Der Betrag wird dem Kostenvorschuss von Fr. 5'000.- entnommen. Der Restbetrag von Fr. 4'000.- wird der Beschwerdeführerin nach Rechtskraft dieses Urteils auf ein von ihr zu bezeichnendes Konto zurückerstattet.</w:t>
      </w:r>
    </w:p>
    <w:p>
      <w:r>
        <w:rPr>
          <w:b/>
        </w:rPr>
        <w:t>E. 3</w:t>
      </w:r>
    </w:p>
    <w:p>
      <w:r>
        <w:t>Es werden keine Parteientschädigungen zugesprochen.</w:t>
      </w:r>
    </w:p>
    <w:p>
      <w:r>
        <w:rPr>
          <w:b/>
        </w:rPr>
        <w:t>E. 4</w:t>
      </w:r>
    </w:p>
    <w:p>
      <w:r>
        <w:t>Dieser Entscheid geht an die Beschwerdeführerin und die Vorinstanz.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