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C-533/2019 vom 19. März 2019</w:t>
      </w:r>
    </w:p>
    <w:p>
      <w:r>
        <w:t>Bundesverwaltungsgericht, 2019-03-19, FR</w:t>
      </w:r>
    </w:p>
    <w:p>
      <w:r>
        <w:rPr>
          <w:b/>
        </w:rPr>
        <w:t xml:space="preserve">Quelle: </w:t>
      </w:r>
      <w:r>
        <w:t>https://mcp.opencaselaw.ch/entscheid/bvger_C-533_2019</w:t>
      </w:r>
    </w:p>
    <w:p>
      <w:r>
        <w:t>FR: TAF C-533/2019 du 19 mars 2019</w:t>
      </w:r>
    </w:p>
    <w:p>
      <w:r>
        <w:t>IT: TAF C-533/2019 del 19 marzo 2019</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Le TF a refusé d'entrer en matière sur le recours par décision du 29.05.2019 Cour III C-533/2019 Arrêt du 19 mars 2019 Composition Caroline Bissegger (juge unique), Marion Capolei, greffière. Parties A._______, (France), recourant, contre Office de l'assurance-invalidité pour les assurés résidant à l'étranger OAIE, autorité inférieure. Objet Assurance-invalidité, droit à la rente (décision du 10 décembre 2018). Vu la décision de l'Office de l'assurance-invalidité pour les assurés résidant à l'étranger (ci-après : l'OAIE ou l'autorité inférieure) datée du 10 décembre 2018 rejetant la demande de prestations d'invalidité de A._______ (ci-après : le recourant ou l'intéressé) du 10 novembre 2017 (annexe à TAF pce 1), le recours du 28 janvier 2019 (timbre postal) interjeté par l'intéressé contre dite décision devant le Tribunal administratif fédéral (ci-après : le Tribunal ou le TAF), dans lequel ce dernier conclut en substance à l'admission du recours, à l'annulation de la décision attaquée, à l'octroi d'une rente d'invalidité ainsi qu'à l'octroi de mesures de réadaptation (TAF pce 1), la décision incidente du 1er février 2019 du Tribunal invitant le recourant à s'acquitter d'une avance sur les frais de procédure présumés de Fr. 800.- et à la verser dans les 30 jours dès réception de ladite décision incidente sur le compte du Tribunal, sous peine d'irrecevabilité du recours (TAF pce 2), l'avis de réception indiquant que la décision incidente susmentionnée avait été notifiée au recourant le 7 février 2019 (TAF pce 3), l'absence de versement du montant de l'avance de frais dans le délai imparti (cf. pièce comptable du Tribunal, TAF pce 5), et considérant que, sous réserve des exceptions - non réalisées en l'espèce -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 qu'en particulier, les décisions rendues par l'OAIE en matière d'assurance-invalidité peuvent être contestées devant le Tribunal administratif fédéral conformément aux art. 33 let. d LTAF et 69 al. 1 let. b de la loi fédérale du 19 juin 1959 sur l'assurance-invalidité (LAI, RS 831.20), que selon l'art. 37 LTAF, la procédure devant le Tribunal administratif fédéral est régie par la PA pour autant que la LTAF n'en dispose pas autrement ; qu'en vertu de l'art. 3 let. dbis PA, la procédure en matière d'assurances sociales n'est pas régie par la PA dans la mesure où la loi fédérale du 6 octobre 2000 sur la partie générale du droit des assurances sociales (LPGA, RS 830.1) est applicable ; que selon l'art. 1 al. 1 LAI, les dispositions de la LPGA s'appliquent à l'assurance-invalidité (art. 1a à 26bis et 28 à 70 LAI), à moins que la LAI ne déroge expressément à la LPGA, que la procédure de recours en matière de contestations portant sur l'octroi ou le refus de prestations de l'assurance-invalidité devant le Tribunal administratif fédéral est soumise à des frais de justice (art. 69 al. 1bis et 2 LAI) ; que selon l'art. 63 al. 4 1ère et 2ème phrases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 que le délai pour le versement d'une avance de frais est observé, si, avant son échéance, la somme due est versée à La Poste suisse ou débitée en Suisse d'un compte postal ou bancaire en faveur de l'autorité (art. 21 al. 3 PA), qu'en l'occurrence, par décision incidente du 1er février 2019, le recourant a été invité à payer une avance sur les frais de procédure présumés de Fr. 800.- dans un délai de 30 jours dès réception de ladite décision incidente et a été expressément averti qu' « à défaut de versement dans le délai précité, le recours sera déclaré irrecevable. Le délai sera considéré comme observé si, avant son échéance, ce montant est versé à La Poste suisse ou débité en Suisse d'un compte postal ou bancaire en faveur de l'autorité » (cf. TAF pce 2), que cette décision incidente a été valablement notifiée au recourant le 7 février 2019, de sorte que le délai de 30 jours a commencé à courir le lendemain, à savoir le 8 février 2019 (art. 20 al. 1 PA ; cf. TAF pce 3), que le délai de 30 jours est arrivé à échéance le samedi, 9 mars 2019, de sorte que le terme a été reporté au prochain jour ouvrable qui suit, soit le lundi, 11 mars 2019 (art. 20 al. 3 PA), que l'avance de frais requise n'a pas été versée dans le délai imparti (cf. TAF pces 3 ; 5), qu'au vu de ce qui précède, le recours doit être déclaré irrecevable (art. 63 al. 4 PA),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pas perçu de frais de procédure (art. 6 let. b FITAF), ni alloué de dépens (art. 64 al. 1 PA en combinaison avec l'art. 7 al. 1 et 2 a contrario FITAF), (Le dispositif se trouve à la page suivante) le Tribunal administratif fédéral prononce : 1. Le recours est irrecevable. 2. Il n'est pas perçu de frais de procédure, ni alloué de dépens. 3. Le présent arrêt est adressé : - au recourant (Recommandé avec avis de réception) - à l'autorité inférieure (n° de réf. [...] ; Recommandé) - à l'Office fédéral des assurances sociales (Recommandé) La juge unique : La greffière : Caroline Bissegger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