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C-5309/2018 vom 2. April 2020</w:t>
      </w:r>
    </w:p>
    <w:p>
      <w:r>
        <w:t>Bundesverwaltungsgericht, 2020-04-02, DE</w:t>
      </w:r>
    </w:p>
    <w:p>
      <w:r>
        <w:rPr>
          <w:b/>
        </w:rPr>
        <w:t xml:space="preserve">Quelle: </w:t>
      </w:r>
      <w:r>
        <w:t>https://mcp.opencaselaw.ch/entscheid/bvger_C-5309_2018</w:t>
      </w:r>
    </w:p>
    <w:p>
      <w:r>
        <w:t>FR: TAF C-5309/2018 du 2 avril 2020</w:t>
      </w:r>
    </w:p>
    <w:p>
      <w:r>
        <w:t>IT: TAF C-5309/2018 del 2 aprile 2020</w:t>
      </w:r>
    </w:p>
    <w:p>
      <w:pPr>
        <w:pStyle w:val="Heading2"/>
      </w:pPr>
      <w:r>
        <w:t>Regeste</w:t>
      </w:r>
    </w:p>
    <w:p>
      <w:r>
        <w:t>Befreiung Versicherungspflicht</w:t>
      </w:r>
    </w:p>
    <w:p>
      <w:pPr>
        <w:pStyle w:val="Heading2"/>
      </w:pPr>
      <w:r>
        <w:t>Erwägungen</w:t>
      </w:r>
    </w:p>
    <w:p>
      <w:r>
        <w:rPr>
          <w:b/>
        </w:rPr>
        <w:t>E. 1</w:t>
      </w:r>
    </w:p>
    <w:p>
      <w:r>
        <w:t>Auf die Beschwerde wird nicht eingetreten.</w:t>
      </w:r>
    </w:p>
    <w:p>
      <w:r>
        <w:rPr>
          <w:b/>
        </w:rPr>
        <w:t>E. 2</w:t>
      </w:r>
    </w:p>
    <w:p>
      <w:r>
        <w:t>Die Sache wird an das zuständige Sozialversicherungsgericht des Kantons B._______ zur Prüfung überwiesen.</w:t>
      </w:r>
    </w:p>
    <w:p>
      <w:r>
        <w:rPr>
          <w:b/>
        </w:rPr>
        <w:t>E. 3</w:t>
      </w:r>
    </w:p>
    <w:p>
      <w:r>
        <w:t>Es werden keine Verfahrenskosten erhoben.</w:t>
      </w:r>
    </w:p>
    <w:p>
      <w:r>
        <w:rPr>
          <w:b/>
        </w:rPr>
        <w:t>E. 4</w:t>
      </w:r>
    </w:p>
    <w:p>
      <w:r>
        <w:t>Es werden keine Parteientschädigungen zugesprochen.</w:t>
      </w:r>
    </w:p>
    <w:p>
      <w:r>
        <w:rPr>
          <w:b/>
        </w:rPr>
        <w:t>E. 5</w:t>
      </w:r>
    </w:p>
    <w:p>
      <w:r>
        <w:t>Dieses Urteil geht an: - die Beschwerdeführerin (Gerichtsurkunde) - die Vorinstanz (Ref-Nr. [...]; Gerichtsurkunde) - das Sozialversicherungsgericht des Kantons B._______ (Einschreiben; Beilagen: Verfahrensakten C-5309/2018) - die Beigeladene (Einschreiben) - das Bundesamt für Gesundheit (Einschreiben) Für die Rechtsmittelbelehrung wird auf die nächste Seite verwiesen. Der Einzelrichter: Der Gerichtsschreiber: Beat Weber Daniel Golta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