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C-5287/2022 vom 26. Januar 2023</w:t>
      </w:r>
    </w:p>
    <w:p>
      <w:r>
        <w:t>Bundesverwaltungsgericht, 2023-01-26, DE</w:t>
      </w:r>
    </w:p>
    <w:p>
      <w:r>
        <w:rPr>
          <w:b/>
        </w:rPr>
        <w:t xml:space="preserve">Quelle: </w:t>
      </w:r>
      <w:r>
        <w:t>https://mcp.opencaselaw.ch/entscheid/bvger_C-5287_2022</w:t>
      </w:r>
    </w:p>
    <w:p>
      <w:r>
        <w:t>FR: TAF C-5287/2022 du 26 janvier 2023</w:t>
      </w:r>
    </w:p>
    <w:p>
      <w:r>
        <w:t>IT: TAF C-5287/2022 del 26 gennaio 2023</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den Beschwerdeführer, die Vorinstanz und das BSV. Der Einzelrichter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Zustellung erfolgt an: - den Beschwerdeführer (Einschreiben mit Rückschein) - die Vorinstanz (Ref-Nr. [...]; Einschreiben) - das Bundesamt für Sozialversicherungen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