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C-527/2023 vom 20. April 2023</w:t>
      </w:r>
    </w:p>
    <w:p>
      <w:r>
        <w:t>Bundesverwaltungsgericht, 2023-04-20, DE</w:t>
      </w:r>
    </w:p>
    <w:p>
      <w:r>
        <w:rPr>
          <w:b/>
        </w:rPr>
        <w:t xml:space="preserve">Quelle: </w:t>
      </w:r>
      <w:r>
        <w:t>https://mcp.opencaselaw.ch/entscheid/bvger_C-527_2023</w:t>
      </w:r>
    </w:p>
    <w:p>
      <w:r>
        <w:t>FR: TAF C-527/2023 du 20 avril 2023</w:t>
      </w:r>
    </w:p>
    <w:p>
      <w:r>
        <w:t>IT: TAF C-527/2023 del 20 aprile 2023</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Die Akten werden zur weiteren Veranlassung an die Vorinstanz überwiesen.</w:t>
      </w:r>
    </w:p>
    <w:p>
      <w:r>
        <w:rPr>
          <w:b/>
        </w:rPr>
        <w:t>E. 3</w:t>
      </w:r>
    </w:p>
    <w:p>
      <w:r>
        <w:t>Es werden keine Verfahrenskosten erhoben.</w:t>
      </w:r>
    </w:p>
    <w:p>
      <w:r>
        <w:rPr>
          <w:b/>
        </w:rPr>
        <w:t>E. 4</w:t>
      </w:r>
    </w:p>
    <w:p>
      <w:r>
        <w:t>Es wird keine Parteientschädigung ausgerichtet.</w:t>
      </w:r>
    </w:p>
    <w:p>
      <w:r>
        <w:rPr>
          <w:b/>
        </w:rPr>
        <w:t>E. 5</w:t>
      </w:r>
    </w:p>
    <w:p>
      <w:r>
        <w:t>Dieses Urteil geht an die Beschwerdeführerin, die Vorinstanz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