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C-5265/2013 vom 22. Oktober 2014</w:t>
      </w:r>
    </w:p>
    <w:p>
      <w:r>
        <w:t>Bundesverwaltungsgericht, 2014-10-22, DE</w:t>
      </w:r>
    </w:p>
    <w:p>
      <w:r>
        <w:rPr>
          <w:b/>
        </w:rPr>
        <w:t xml:space="preserve">Quelle: </w:t>
      </w:r>
      <w:r>
        <w:t>https://mcp.opencaselaw.ch/entscheid/bvger_C-5265_2013</w:t>
      </w:r>
    </w:p>
    <w:p>
      <w:r>
        <w:t>FR: TAF C-5265/2013 du 22 octobre 2014</w:t>
      </w:r>
    </w:p>
    <w:p>
      <w:r>
        <w:t>IT: TAF C-5265/2013 del 22 ottobre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(vgl. Art. 49 ff.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4.1</w:t>
      </w:r>
    </w:p>
    <w:p>
      <w:r>
        <w:t>Das BFM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 5.5.1 Das BFM führt zur Begründung des Einreiseverbots aus, der Beschwerdeführer sei vom "Tribunal d'application des peines et mesures Genève" mit Urteil vom 25. November 2010 wegen Zuwiderhandlung gegen das Betäubungsmittelgesetz mit vier Jahren Freiheitsstrafe verurteilt worden. Die zuständige Behörde habe eine Wegweisungsverfügung erlassen, welche nach Haftentlassung als sofort erstreckbar erklärt worden sei. Nach der Rechtsprechung würden aus fremdenpolizeilicher Sicht schwere Verbrechen und Vergehen gegen das Betäubungsmittelgesetz, wie im vorliegenden Fall, zu denjenigen Verhaltensweisen gehören, die nebst Gewaltdelikten die öffentliche Ordnung und Sicherheit in einem besonders sensiblen Bereich treffen und deshalb im Rahmen der fremdenpolizeilichen Interessenabwägung einen strengen Massstab rechtfertigen. Ausländische Straftäter, welche durch Verbreitung harter Drogen die Gesundheit anderer gefährden oder beeinträchtigen, seien daher während einer längeren Zeit von der Schweiz fernzuhalten. Es dürfe zudem nur ein geringes Restrisiko in Kauf genommen werden. Eine Wiederholungs- und Rückfallgefahr könne aufgrund des Persönlichkeitsprofils nicht ausgeschlossen werden. Die Person müsse daher aus ausländerrechtlicher Sicht über Jahre hinweg als Risikofaktor für die öffentliche Sicherheit und Ordnung betrachtet werden. Den im Rahmen des rechtlichen Gehörs gemachten Ausführungen und der Beziehung zu den in der Schweiz lebenden Familienangehörigen könne, eine angemessene Bewährungsfrist im Ausland vorausgesetzt, im Rahmen von zeitweiligen Suspendierungen des Einreiseverbots Rechnung getragen werden. Zudem habe der Beschwerdeführer, welcher selber nicht drogenabhängig sei, aus reiner Gewinnsucht gehandelt. Er habe die Gefährdung sehr vieler Menschen in Kauf genommen. Das Verwaltungsgericht habe zutreffend festgehalten, dass eine medizinische Behandlung auch im Kosovo möglich und zumutbar sei. 5.2 Der Beschwerdeführer lässt dagegen vorbringen, die Vorinstanz habe es unterlassen, seine Persönlichkeit zu beurteilen und die verfügte Höchstdauer pauschal mit dem "strengen Massstab", der gegenüber ausländischen Drogenhändlern angebracht sei, begründet. Sein behandelnder Psychiater sei sich sicher, dass er die Tat "im Zustand einer geistigen Umnachtung getan hat und zur Tatzeit völlig unzurechnungsfähig war". Zwar sei richtig, dass die Strafbehörde trotz den Einschätzungen seines behandelnden Psychiaters von der Schuldfähigkeit des Beschwerdeführers ausgegangen sei und ihn entsprechend bestraft hätte, doch müsse zumindest betreffend der hier vorzunehmenden Beurteilung der Rückfallgefahr die psychiatrisch-medizinische Situation angemessen berücksichtigt werden. Es sei angesichts der Krankengeschichte klar, dass er kein aggressiver und unbelehrbarer Gewohnheitstäter mit "krimineller Energie" sei. Die Höhe der vierjährigen Freiheitsstrafe resultiere im Wesentlichen aus dem abstrakten Gefährdungspotential der Drogenmenge, nicht aus der konkreten Art und Weise seines Vorgehens (blosser Aufbewahrungs- und Transportdienst) und nicht aus seiner Persönlichkeit. Er sei vorzeitig aus dem Strafvollzug entlassen worden, was auf ein Wohlverhalten während des Strafvollzuges schliessen lasse und habe sich danach nichts mehr zu Schulden kommen lassen. Dieses "Nachtat-Wohlverhalten" sei ein gewichtiges Kriterium bei der Einschätzung des Rückfallrisikos bzw. bei der Bemessung der Höhe des Einreiseverbots. 5.3 Der Beschwerdeführer hat für einen, ihm in Aussicht gestellten, "Lohn" von Fr. 4'000.- bis 5'000.- 4,8 Kg Heroin (mit einem Reinheitsgehalt zwischen 36 - 38 %, somit ca. 1,7 - 1,8 Kg reines Heroin) aufbewahrt und transportiert und dadurch das Leben und die Gesundheit vieler Menschen in Gefahr gebracht (Urteil der "Cour correctionnelle sans jury" des Kantons Genf S. 14 f.; vgl. zur Gefährdung vieler Menschen BGE 120 IV 334, E. 2a). 5.4 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C-4425/2011 vom 18. Januar 2013 E. 7.3 mit Hinweis). Das Verhalten des Beschwerdeführers war umso verwerflicher, als seinen Taten rein finanzielle Interessen zugrunde lagen, war er doch nicht selber drogenabhängig und befand sich zum Zeitpunkt der Tat im Herbst 2009 nicht in einer finanziellen Notlage, da er Empfänger einer vollen Invaliditätsrente war. Durch seine strafrechtliche Verurteilung zu vier Jahren Gefängnis hat der Beschwerdeführer die praxisgemässe Grenze einer längerfristigen Freiheitsstrafe um ein Vielfaches überschritten (vgl. dazu BGE 139 I 31 E. 2.1). Zudem impliziert die Verurteilung zu einer Freiheitsstrafe von mehr als zwei Jahren in fremdenpolizeilicher bzw. administrativrechtlicher Perspektive in jedem Fall einen sehr schweren Verstoss gegen die schweizerische Rechtsordnung (vgl. BGE 135 II 377 E. 4.4). Dem Urteil des Verwaltungsgerichts des Kantons Zug vom 27. Februar 2013 kann überdies entnommen werden, dass der Beschwerdeführer zum Kreis der Mittäter gehörte und davon auszugehen sei, dass er nicht nur ein Mal Betäubungsmittel transportiert habe (vgl. Urteil S. 9). Was der Beschwerdeführer diesbezüglich unter Berufung auf Feststellungen seines Psychiaters vorbringt ist nicht sachgerecht. Er wiederholt, was er schon im Aufenthaltsverfahren vortrug. Den Feststellungen des Verwaltungsgerichts des Kantons Zug (Urteil S. 14, 17 und 19) ist nichts mehr beizufügen. 5.5 Nichts zu seinen Gunsten kann der Beschwerdeführer aus seinem Verhalten in der Zeit nach der Tat ableiten. Eine gute Führung im Strafvollzug vom Strafgefangenen wird generell erwartet und lässt angesichts der dort vorhandenen, verhältnismässig engmaschigen Betreuung keine verlässlichen Rückschlüsse auf das künftige Verhalten in Freiheit zu. Hinzu kommt, dass für Legalprognosen in fremdenpolizeilicher Hinsicht mit Blick auf das im Vordergrund stehende Interesse der öffentlichen Ordnung und Sicherheit ein strengerer Beurteilungsmassstab zum Tragen kommt als im strafrechtlichen Sanktionenrecht (vgl. Urteil des BGer 2C_11/2013 vom 25. März 2013 E. 2.3 mit Hinweis). 5.6 Die Voraussetzungen für ein Einreiseverbot gemäss Art. 67 Abs. 2 Bst. a sind somit erfüllt. 6.Es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 6.1 Im vorliegenden Fall besteht ohne Zweifel ein öffentliches Interesse an der Fernhaltung des Beschwerdeführers. Mit Blick auf die Dauer der verhängten Massnahme von Belang erscheint, dass das Gericht sein Verschulden als insgesamt schwer qualifiziert und er aus rein egoistischen Motiven bereit war, durch Drogenhandel die Gesundheit einer Vielzahl von Menschen erheblichen Gefahren auszusetzen. Das Vorbringen des Beschwerdeführers, sein behandelnder Psychiater sei sich sicher, dass er die Tat "im Zustand einer geistigen Umnachtung getan hat und zur Tatzeit völlig unzurechnungsfähig war" ist nicht geeignet, das rechtskräftige Urteil der "Cour correctionnelle sans jury" des Kantons Genf in Frage zu stellen (vgl. Urteil des Verwaltungsgerichts des Kantons Zug vom 27. Februar 2013 S. 11). Das Fehlverhalten des Beschwerdeführers wiegt aus präventivpolizeilicher Sicht sehr schwer. Unter dem spezifischen Aspekt des Ausländerrechts muss er daher über Jahre hinweg als Risikofaktor für die öffentliche Sicherheit und Ordnung betrachtet werden. 6.2 An persönlichen Interessen bringt der Beschwerdeführer vor, das Einreiseverbot erschwere die Aufrechterhaltung der "sehr engen Familienbande". Die gemäss Art. 8 EMRK und Kinderrechtskonvention geschützten Interessen seiner Ehefrau und seiner minderjährigen Kinder an regelmässigen Besuchen von ihm seien angemessen zu berücksichtigen. Daran ändere das Recht auf zeitweilige Suspendierung nichts. Auch infolge seiner Krankheit sei er auf regelmässige besuchsweise Aufenthalte in der Schweiz angewiesen. Es sei höchst unwahrscheinlich bzw. realistischerweise sogar auszuschliessen, dass im Kosovo die notwendige medizinische und therapeutische Behandlung für seine schwerwiegende psychiatrische Störung sichergestellt wäre. Gemäss dem behandelnden Psychiater sei das antipsychotische Medikament Zyprexa, auf welches er zwingend angewiesen sei, im Kosovo nicht erhältlich. Sein Psychiater würde ihn deshalb weiter mit dem Medikament versorgen und müsse ihn daher möglichst regelmässig auch selber sehen. Diese Behandlung werde durch das Einreiseverbot unverhältnismässig erschwert. Auch die Rechtspsychologin der Strafanstalt Y._______ sei der Auffassung, dass eine möglichst engmaschige Behandlung notwendig sei. 6.3 6.3.1 Das Kindesinteresse, mit beiden Elternteilen Kontakte pflegen zu können, ist im Rahmen der Interessenabwägung ein vorrangig zu berücksichtigender Faktor, aber dennoch ein Faktor unter anderen (insb. Schutz der Öffentlichkeit vor Straftätern); ihm kommt kein absoluter Vorrang zu (vgl. mit Bezug auf Art. 8 EMRK Urteil des BGer 2C_298/2012 vom 5. April 2012 E. 2.2.3; Zünd/Hugi Yar, Aufenthaltsbeendende Massnahmen im schweizerischen Ausländerrecht, insbesondere unter dem Aspekt des Privat- und Familienlebens, in: EuGRZ 40/2014 S. 1 ff. N. 46). Sodann vermittelt Art. 10 Abs. 2 KRK dem Beschwerdeführer auch kein Recht, in die Schweiz einreisen zu dürfen (vgl. STEFANIE SCHMAHL, Kinderrechtskonvention mit Zusatzprotokollen, Handkommentar, 2013, Art. 10 N. 8). 6.3.2 Ein Aufenthaltsrecht in der Schweiz ist nicht Gegenstand dieses Verfahrens. Die Erteilung von Aufenthaltsbewilligungen fällt grundsätzlich in die Zuständigkeit der Kantone, wobei im Falle einer Bewilligungserteilung auch das bestehende Einreiseverbot aufzuheben wäre (vgl. Urteil des Verwaltungsgerichts des Kantons Zug vom 27. Februar 2013; Urteil des BGer 2C_793/2008 vom 27. März 2009 E. 3.2). Das Fehlen eines dauerhaften Aufenthaltsrechts des Beschwerdeführers in der Schweiz steht häufigeren persönlichen Kontakten mit seiner Ehefrau und den Kindern bereits entgegen. Unter diesen Umständen ist nicht ersichtlich, inwiefern das Einreiseverbot, das in erster Linie eine administrative Erschwernis darstellt, einen rechtfertigungsbedürftigen Eingriff in das von Art. 8 EMRK bzw. Art. 13 Abs. 1 BV geschützte Familienleben darstellen könnte, wie dies der Beschwerdeführer geltend macht. Denn soweit im Einreiseverbot überhaupt ein rechtfertigungsbedürftiger Eingriff in das genannte Rechtsgut erblickt werden kann, wiegt er vergleichsweise leicht. Die Beeinträchtigung besteht in der Notwendigkeit, vor jedem familiär motivierten Besuchsaufenthalt in der Schweiz eine Suspension der Massnahme einzuholen (vgl. dazu Urteil des BVGer C 1522/2012 vom 28. August 2014 E. 5.3 mit Hinweisen). Eine solche administrative Erschwerung des Besuchsverkehrs wird im vorliegenden Fall nach Massgabe von Art. 8 Ziff. 2 EMRK bzw. Art. 36 BV ohne weiteres durch das öffentliche Fernhalteinteresse gerechtfertigt. 6.3.3 Bezüglich der medizinischen Vorbringen kann auf die ausführlichen Erwägungen im Urteil des Verwaltungsgerichts des Kantons Zug vom 27. Februar 2013 S. 15 ff. verwiesen werden. Soweit den Vollzug der Wegweisung des Beschwerdeführers betreffend, ist auf die Vorbringen des Beschwerdeführers nicht einzugehen. Derartige Fragen bilden nicht Gegenstand des vorliegenden Verfahrens. 6.4 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 Gemäss Art. 24 Abs. 2 SIS-II-Verordnung sind auch die Voraussetzungen für die Ausschreibung zur Einreiseverweigerung im SIS gegeben.</w:t>
      </w:r>
    </w:p>
    <w:p>
      <w:r>
        <w:rPr>
          <w:b/>
        </w:rPr>
        <w:t>E. 7</w:t>
      </w:r>
    </w:p>
    <w:p>
      <w:r>
        <w:t>Aus diesen Erwägungen ergibt sich, dass die angefochtene Verfügung im Lichte von Art. 49 VwVG nicht zu beanstanden ist. Die Beschwerde ist demzufolge abzuweisen. 8.Entsprechend dem Ausgang des Verfahrens wird der unterliegende Beschwerdeführer kostenpflichtig (vgl. Art. 63 Abs. 1 VwVG). Die Verfahrens­kosten sind auf Fr. 1'200.--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