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C-5260/2014 vom 26. August 2015</w:t>
      </w:r>
    </w:p>
    <w:p>
      <w:r>
        <w:t>Bundesverwaltungsgericht, 2015-08-26, FR</w:t>
      </w:r>
    </w:p>
    <w:p>
      <w:r>
        <w:rPr>
          <w:b/>
        </w:rPr>
        <w:t xml:space="preserve">Quelle: </w:t>
      </w:r>
      <w:r>
        <w:t>https://mcp.opencaselaw.ch/entscheid/bvger_C-5260_2014</w:t>
      </w:r>
    </w:p>
    <w:p>
      <w:r>
        <w:t>FR: TAF C-5260/2014 du 26 août 2015</w:t>
      </w:r>
    </w:p>
    <w:p>
      <w:r>
        <w:t>IT: TAF C-5260/2014 del 26 agosto 2015</w:t>
      </w:r>
    </w:p>
    <w:p>
      <w:pPr>
        <w:pStyle w:val="Heading2"/>
      </w:pPr>
      <w:r>
        <w:t>Regeste</w:t>
      </w:r>
    </w:p>
    <w:p>
      <w:r>
        <w:t>Octroi anticipé d'une autorisation d'établissement</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 3.1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Aux termes de l'art. 85 al. 1 let. c de l'ordonnance du 24 octobre 2007 relative à l'admission, au séjour et à l'exercice d'une activité lucrative (OASA, RS 142.201), le SEM a la compétence d'approuver l'octroi préalable de l'autorisation d'établissement fondé sur l'art. 34 al. 3 et 4 LEtr. 3.2 En conséquence, dans le cas particulier, la compétence décisionnelle appartient à la Confédération puisque la décision du SPOP-VD portant sur l'octroi d'une autorisation d'établissment en application de l'art. 34 al. 4 LEtr a été prise après le renvoi du dossier par le Tribunal cantonal vaudois et que, comme indiqué ci-avant, l'octroi anticipé d'une telle autorisation d'établissement est soumis à l'approbation du SEM (cf. art. 85 al. 1 let. c OASA). Il s'ensuit que l'autorité inférieure et, a fortiori, le Tribunal ne sont pas liés par la décision des autorités cantonales compétentes de délivrer à la recourante une autorisation d'établissement fondée sur l'art. 34 al. 4 LEtr et peuvent donc parfaitement s'écarter de l'appréciation émise par les autorités cantonales vaudoises compétentes. 4.1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 4.2 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 4.3 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4.4 L'art. 34 al. 5 LEtr précise que les séjours temporaires ne sont pas pris en compte dans le séjour ininterrompu de cinq ans. Les séjours effectués à des fins de formation ou de perfectionnement sont pris en compte lorsque, une fois ceux-ci achevés, l'étranger a été en possession d'une autorisation de séjour durable pendant deux ans sans interruption.</w:t>
      </w:r>
    </w:p>
    <w:p>
      <w:r>
        <w:rPr>
          <w:b/>
        </w:rPr>
        <w:t>E. 5</w:t>
      </w:r>
    </w:p>
    <w:p>
      <w:r>
        <w:t>En l'occurrence, il convient d'examiner si c'est à bon droit que l'autorité intimée a refusé de donner son aval à la proposition cantonale d'octroyer une autorisation d'établissement à titre anticipé à X._______, au motif qu'une demande d'autorisation d'établissement fondée sur l'art. 34 al. 4 LEtr ne pouvait intervenir que lorsque l'étranger concerné remplissait encore les conditions en vue de l'obtention d'une autorisation de séjour.</w:t>
      </w:r>
    </w:p>
    <w:p>
      <w:r>
        <w:rPr>
          <w:b/>
        </w:rPr>
        <w:t>E. 5.1</w:t>
      </w:r>
    </w:p>
    <w:p>
      <w:r>
        <w:t>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ATAF 2007/48 consid. 6.1, ATF 137 IV 180 consid. 3.4, ATF 135 IV 113 consid. 2.4.2 et les références citées).</w:t>
      </w:r>
    </w:p>
    <w:p>
      <w:r>
        <w:rPr>
          <w:b/>
        </w:rPr>
        <w:t>E. 5.2</w:t>
      </w:r>
    </w:p>
    <w:p>
      <w:r>
        <w:t>L'art. 34 al. 4 LEtr dans sa version française stipule que "au terme d'un séjour ininterrompu de cinq ans au titre d'une autorisation de séjour", une autorisation d'établissement peut être octroyée lorsque l'étranger s'est bien intégré en Suisse. Les versions allemande et italienne sont encore plus claires à ce propos, en ce sens qu'elles prévoient que l'étranger doit avoir été au bénéfice d'une autorisation de séjour de manière ininterrompue durant les dernières cinq années ("nach ununterbrochenem Auf-enthalt mit Aufenthaltsbewilligung während der letzten fünf Jahre", respectivement "dopo un soggiorno ininterrotto negli ultimi cinque anni sulla scorta di un permesso di dimora").</w:t>
      </w:r>
    </w:p>
    <w:p>
      <w:r>
        <w:rPr>
          <w:b/>
        </w:rPr>
        <w:t>E. 5.3</w:t>
      </w:r>
    </w:p>
    <w:p>
      <w:r>
        <w:t>La doctrine abonde dans le même sens: "Die gesuchstellende Person muss seit fünf Jahren ununterbrochen im Besitz einer Aufenthaltsbewilligung sein" (cf. Hunziker/König, in : Caroni et al. [éd.], Bundesgesetz über die Ausländerinnen und Ausländer [AuG], 2010, n° 54 ad art. 34 LEtr p. 294) et "Die Niederlassungsbewilligung schliesst in der Regel an eine Aufenthaltsbewilligung an" (cf. Peter Uebersax, Einreise und Anwesenheit, in : Uebersax et al. [éd.], Ausländerrecht, 2ème éd., 2009, n° 7.248 p. 286, pour les exceptions, à savoir notamment l'octroi immédiat d'une autorisation d'établissement aux professeurs enseignant auprès d'une université suisse, cf. le ch. 3.4.3.4 des directives du SEM précitées).</w:t>
      </w:r>
    </w:p>
    <w:p>
      <w:r>
        <w:rPr>
          <w:b/>
        </w:rPr>
        <w:t>E. 5.4</w:t>
      </w:r>
    </w:p>
    <w:p>
      <w:r>
        <w:t>L'interprétation littérale selon laquelle l'étranger qui souhaite se prévaloir de l'art. 34 al. 4 LEtr doit être au bénéfice d'une autorisation de séjour (puisqu'il doit être au bénéfice d'un titre de séjour depuis cinq ans) est par ailleurs confirmée par l'interprétation téléologique de la disposition. Le législateur a prévu la possibilité d'octroyer une autorisation d'établissement après cinq ans de séjour au bénéfice d'une autorisation de séjour aux étrangers qui se sont intégrés avec succès en tant que récompense, dans le but d'encourager les étrangers dans leurs efforts d'intégration (cf. le Message du conseil fédéral concernant la loi sur les étrangers du 8 mars 2002, FF 2002 3469ss, p. 3508, Hunziker/König, op.cit., n° 43 ad art. 34 al. 4 LEtr p. 290 et Uebersax, op. cit., n° 7.252 p. 287). L'art. 34 al. 4 LEtr vise ainsi à conférer des droits plus étendus aux étrangers qui sont au bénéfice d'une autorisation de séjour et qui peuvent se prévaloir d'une intégration réussie et non pas à permettre à un étranger qui ne remplit plus les conditions pour le renouvellement de son autorisation de séjour de rester en Suisse.</w:t>
      </w:r>
    </w:p>
    <w:p>
      <w:r>
        <w:rPr>
          <w:b/>
        </w:rPr>
        <w:t>E. 5.5</w:t>
      </w:r>
    </w:p>
    <w:p>
      <w:r>
        <w:t>Enfin, il convient également de tenir compte de la systématique de la loi, et plus particulièrement du fait que la poursuite du séjour après la dissolution de l'union conjugale est en principe régie par l'art. 50 LEtr (respectivement par l'art. 77 OASA), disposition dans l'application de laquelle les autorités sont également amenées à tenir compte de l'intégration de l'étranger en Suisse et de la durée de son séjour sur le sol helvétique (cf. les art. 50 al. 1 let. a et b LEtr en relation avec l'art. 31 al. 1 OASA).</w:t>
      </w:r>
    </w:p>
    <w:p>
      <w:r>
        <w:rPr>
          <w:b/>
        </w:rPr>
        <w:t>E. 5.6</w:t>
      </w:r>
    </w:p>
    <w:p>
      <w:r>
        <w:t>Au vu des éléments qui précèdent, il convient de retenir que l'étranger qui entend invoquer l'art. 34 al. 4 LEtr pour revendiquer l'octroi anticipé d'une autorisation d'établissement en sa faveur doit en principe être au bénéfice d'une autorisation de séjour au moment du dépôt de sa requête (dans le même sens, cf. l'arrêt du Tribunal administratif fédéral C-6451/2011 du 4 décembre 2013 consid. 14). Une exception se conçoit uniquement dans le cas de l'étranger qui n'est plus formellement au bénéfice d'une autorisation de séjour, mais qui remplit les conditions posées à son renouvellement. Cette exception n'est pas contraire au but poursuivi par l'art. 34 al. 4 LEtr et se justifie en particulier compte tenu du fait qu'une procédure de renouvellement d'une autorisation de séjour peut durer plusieurs mois sans que cela soit imputable à l'étranger concerné (dans le même sens, cf. l'arrêt du Tribunal administratif fédéral C-7206/2013 du 27 octobre 2014 consid. 7.1).</w:t>
      </w:r>
    </w:p>
    <w:p>
      <w:r>
        <w:rPr>
          <w:b/>
        </w:rPr>
        <w:t>E. 5.7</w:t>
      </w:r>
    </w:p>
    <w:p>
      <w:r>
        <w:t>A toutes fins utiles, il sied encore de noter que contrairement à ce que l'instance inférieure laisse entendre dans sa décision du 14 août 2014, la durée de la vie commune n'est déterminante que pour l'octroi d'une autorisation d'établissement fondée sur les art. 42 al. 3 et 43 al. 2 LEtr. Pour la délivrance d'une autorisation d'établissement en vertu de l'art. 34 al. 4 LEtr, il convient en revanche de se référer à la période durant laquelle le requérant bénéficiait, de manière ininterrompue, d'une autorisation de séjour (dans le même sens, cf. l'arrêt du Tribunal administratif fédéral C-4113/2013 du 2 septembre 2014 consid. 8.1).</w:t>
      </w:r>
    </w:p>
    <w:p>
      <w:r>
        <w:rPr>
          <w:b/>
        </w:rPr>
        <w:t>E. 5.8</w:t>
      </w:r>
    </w:p>
    <w:p>
      <w:r>
        <w:t>Il résulte des considérations qui précèdent que le ressortissant étranger qui entend se prévaloir de l'art. 34 al. 4 LEtr pour prétendre à l'octroi anticipé d'une autorisation d'établissement en sa faveur doit soit être au bénéfice d'une autorisation de séjour, soit remplir les conditions relatives à son renouvellement au moment où il invoque la disposition précitée.</w:t>
      </w:r>
    </w:p>
    <w:p>
      <w:r>
        <w:rPr>
          <w:b/>
        </w:rPr>
        <w:t>E. 6.1</w:t>
      </w:r>
    </w:p>
    <w:p>
      <w:r>
        <w:t>En l'occurrence, force est de constater en premier lieu que l'autorisation de séjour de X._______ est arrivée à échéance le 19 octobre 2012. Il apparaît ainsi que la prénommée n'est plus titulaire d'une autorisation de séjour en Suisse depuis le 20 octobre 2012.</w:t>
      </w:r>
    </w:p>
    <w:p>
      <w:r>
        <w:rPr>
          <w:b/>
        </w:rPr>
        <w:t>E. 6.2</w:t>
      </w:r>
    </w:p>
    <w:p>
      <w:r>
        <w:t>A ce propos, il importe de noter que la période durant laquelle X._______ a pu continuer à séjourner en Suisse grâce à l'effet suspensif attaché aux recours interjetés respectivement auprès du Tribunal cantonal et du Tribunal de céans n'est pas prise en compte pour le calcul de la durée du séjour effectué en Suisse au bénéfice d'une autorisation de séjour, dès lors que l'autorisation de séjour de l'intéressée n'a pas subsisté grâce à cet effet suspensif, lequel a uniquement eu pour effet de suspendre la décision de renvoi (à ce sujet, cf. l'arrêt du Tribunal administratif fédéral C-5867/2012 du 2 avril 2014 consid. 7.3.2).</w:t>
      </w:r>
    </w:p>
    <w:p>
      <w:r>
        <w:rPr>
          <w:b/>
        </w:rPr>
        <w:t>E. 6.3</w:t>
      </w:r>
    </w:p>
    <w:p>
      <w:r>
        <w:t>Il ressort des considérations qui précèdent que la recourante n'était plus au bénéfice d'une autorisation de séjour en Suisse lorsqu'elle a sollicité, dans ses déterminations du 4 mars 2013 déposées au cours de la procédure cantonale de recours, l'octroi anticipé d'une autorisation d'établissement en sa faveur.</w:t>
      </w:r>
    </w:p>
    <w:p>
      <w:r>
        <w:rPr>
          <w:b/>
        </w:rPr>
        <w:t>E. 6.4</w:t>
      </w:r>
    </w:p>
    <w:p>
      <w:r>
        <w:t>En outre, au moment où elle a sollicité une autorisation d'établissement, X._______ ne pouvait pas se prévaloir d'un droit au renouvellement de son autorisation de séjour.</w:t>
      </w:r>
    </w:p>
    <w:p>
      <w:r>
        <w:rPr>
          <w:b/>
        </w:rPr>
        <w:t>E. 6.5</w:t>
      </w:r>
    </w:p>
    <w:p>
      <w:r>
        <w:t>En effet, c'est à bon droit que la recourante n'a pas contesté qu'elle ne remplissait pas les conditions posées au renouvellement de son autorisation de séjour en vertu de l'art. 50 LEtr, dès lors que son union conjugale a duré moins de trois ans (cf. l'art. 50 al. 1 let. a LEtr) et qu'elle ne peut pas invoquer des raisons personnelles majeures imposant la poursuite de son séjour en Suisse (cf. sur cette question l'arrêt du Tribunal cantonal vaudois du 25 juin 2013, consid. 3 portant sur l'examen de l'art. 50 al. 1 let. b LEtr en relation avec l'art. 31 al. 1 OASA). Enfin, X._______ ne pouvait pas non plus se prévaloir d'une autre disposition lui conférant un droit au renouvellement de son autorisation de séjour lorsqu'elle a sollicité l'octroi anticipé d'une autorisation d'établissement en sa faveur.</w:t>
      </w:r>
    </w:p>
    <w:p>
      <w:r>
        <w:rPr>
          <w:b/>
        </w:rPr>
        <w:t>E. 6.6</w:t>
      </w:r>
    </w:p>
    <w:p>
      <w:r>
        <w:t>Il s'ensuit qu'au moment où elle a requis une autorisation d'établissement, la recourante n'était plus au bénéfice d'une autorisation de séjour et ne remplissait pas les conditions posées à son renouvellement. Partant, elle ne pouvait pas valablement invoquer l'art. 34 al. 4 LEtr (cf. consid. 5.8 supra).</w:t>
      </w:r>
    </w:p>
    <w:p>
      <w:r>
        <w:rPr>
          <w:b/>
        </w:rPr>
        <w:t>E. 6.7</w:t>
      </w:r>
    </w:p>
    <w:p>
      <w:r>
        <w:t>C'est donc à juste titre que l'autorité intimée a refusé de donner son approbation à l'octroi anticipé d'une autorisation d'établissement en faveur de X._______.</w:t>
      </w:r>
    </w:p>
    <w:p>
      <w:r>
        <w:rPr>
          <w:b/>
        </w:rPr>
        <w:t>E. 7</w:t>
      </w:r>
    </w:p>
    <w:p>
      <w:r>
        <w:t>Enfin, s'agissant du droit de présence en Suisse tiré du droit au respect de la vie privée garanti par l'art. 8 CEDH invoqué par la prénommée dans son recours, le Tribunal observe que la disposition conventionnelle précitée, sous l'angle étroit de la protection de la vie privée,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notamment ATF 130 II 281 consid. 3.2.1; arrêts du TF 2C_899/2014 du 3 avril 2015 consid. 4.1; 2C_725/2014 du 23 janvier 2015 consid. 5.2, et jurisprudence citée), ce qui n'est assuré­ment pas le cas en l'espèce, pour les raisons qui ont déjà été exposées par le Tribunal cantonal vaudois (cf. arrêt du 25 juin 2013, consid. 3).</w:t>
      </w:r>
    </w:p>
    <w:p>
      <w:r>
        <w:rPr>
          <w:b/>
        </w:rPr>
        <w:t>E. 8</w:t>
      </w:r>
    </w:p>
    <w:p>
      <w:r>
        <w:t>Il ressort de ce qui précède que, par sa décision du 14 août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