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C-5246/2015 vom 9. November 2016</w:t>
      </w:r>
    </w:p>
    <w:p>
      <w:r>
        <w:t>Bundesverwaltungsgericht, 2016-11-09, FR</w:t>
      </w:r>
    </w:p>
    <w:p>
      <w:r>
        <w:rPr>
          <w:b/>
        </w:rPr>
        <w:t xml:space="preserve">Quelle: </w:t>
      </w:r>
      <w:r>
        <w:t>https://mcp.opencaselaw.ch/entscheid/bvger_C-5246_2015</w:t>
      </w:r>
    </w:p>
    <w:p>
      <w:r>
        <w:t>FR: TAF C-5246/2015 du 9 novembre 2016</w:t>
      </w:r>
    </w:p>
    <w:p>
      <w:r>
        <w:t>IT: TAF C-5246/2015 del 9 novembre 2016</w:t>
      </w:r>
    </w:p>
    <w:p>
      <w:pPr>
        <w:pStyle w:val="Heading2"/>
      </w:pPr>
      <w:r>
        <w:t>Regeste</w:t>
      </w:r>
    </w:p>
    <w:p>
      <w:r>
        <w:t>Cotisations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Partant, le recours interjeté le 13 août 2015 contre la décision entreprise doit être rejeté et la décision sur opposition du 15 juillet 2015 maintenue dans son intégralité.</w:t>
      </w:r>
    </w:p>
    <w:p>
      <w:r>
        <w:rPr>
          <w:b/>
        </w:rPr>
        <w:t>E. 11</w:t>
      </w:r>
    </w:p>
    <w:p>
      <w:r>
        <w:t>Il n'est pas perçu de frais de procédure, celle-ci étant gratuite (art. 85bis al. 2 LAVS). Vu l'issue de la cause, il n'est pas non plus alloué de dépens (art. 64 al. 1 PA ; art. 7 du règlement du 21 février 2008 concernant les frais, dépens et indemnités fixés par le Tribunal administratif fédéral [FITAF, RS 173.320.2]).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