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C-5238/2012 vom 8. Januar 2013</w:t>
      </w:r>
    </w:p>
    <w:p>
      <w:r>
        <w:t>Bundesverwaltungsgericht, 2013-01-08, DE</w:t>
      </w:r>
    </w:p>
    <w:p>
      <w:r>
        <w:rPr>
          <w:b/>
        </w:rPr>
        <w:t xml:space="preserve">Quelle: </w:t>
      </w:r>
      <w:r>
        <w:t>https://mcp.opencaselaw.ch/entscheid/bvger_C-5238_2012</w:t>
      </w:r>
    </w:p>
    <w:p>
      <w:r>
        <w:t>FR: TAF C-5238/2012 du 8 janvier 2013</w:t>
      </w:r>
    </w:p>
    <w:p>
      <w:r>
        <w:t>IT: TAF C-5238/2012 del 8 gennaio 2013</w:t>
      </w:r>
    </w:p>
    <w:p>
      <w:pPr>
        <w:pStyle w:val="Heading2"/>
      </w:pPr>
      <w:r>
        <w:t>Regeste</w:t>
      </w:r>
    </w:p>
    <w:p>
      <w:r>
        <w:t>Ausstand</w:t>
      </w:r>
    </w:p>
    <w:p>
      <w:pPr>
        <w:pStyle w:val="Heading2"/>
      </w:pPr>
      <w:r>
        <w:t>Erwägungen</w:t>
      </w:r>
    </w:p>
    <w:p>
      <w:r>
        <w:rPr>
          <w:b/>
        </w:rPr>
        <w:t>E. 1</w:t>
      </w:r>
    </w:p>
    <w:p>
      <w:r>
        <w:t>Das Ausstandsbegehren wird abgewiesen.</w:t>
      </w:r>
    </w:p>
    <w:p>
      <w:r>
        <w:rPr>
          <w:b/>
        </w:rPr>
        <w:t>E. 2</w:t>
      </w:r>
    </w:p>
    <w:p>
      <w:r>
        <w:t>Die Verfahrenskosten im Betrag von Fr. 600.- werden dem Gesuchsteller auferlegt. Dieser Betrag ist innert 30 Tagen nach Eintritt der Rechtskraft der vorliegenden Zwischenverfügung zu Gunsten der Gerichtskasse zu überweisen. Die Zustellung des Einzahlungsscheins erfolgt mit separater Post.</w:t>
      </w:r>
    </w:p>
    <w:p>
      <w:r>
        <w:rPr>
          <w:b/>
        </w:rPr>
        <w:t>E. 3</w:t>
      </w:r>
    </w:p>
    <w:p>
      <w:r>
        <w:t>Diese Zwischenverfügung geht an: - den Gesuchsteller (...) - die vom Ausstandsbegehren betroffene Gerichtsperson - die Vorinstanz (...) Für die Rechtsmittelbelehrung wird auf die nächste Seite verwiesen. Der vorsitzende Richter: Der Gerichtsschreiber: Andreas Trommer Julius Longauer Rechtsmittelbelehrung: Gegen diese Zwischenverfügung kann innert 30 Tagen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