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C-5234/2018 vom 30. Januar 2019</w:t>
      </w:r>
    </w:p>
    <w:p>
      <w:r>
        <w:t>Bundesverwaltungsgericht, 2019-01-30, IT</w:t>
      </w:r>
    </w:p>
    <w:p>
      <w:r>
        <w:rPr>
          <w:b/>
        </w:rPr>
        <w:t xml:space="preserve">Quelle: </w:t>
      </w:r>
      <w:r>
        <w:t>https://mcp.opencaselaw.ch/entscheid/bvger_C-5234_2018</w:t>
      </w:r>
    </w:p>
    <w:p>
      <w:r>
        <w:t>FR: TAF C-5234/2018 du 30 janvier 2019</w:t>
      </w:r>
    </w:p>
    <w:p>
      <w:r>
        <w:t>IT: TAF C-5234/2018 del 30 gennaio 2019</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 vecchiaia svizzera, sono regolate dal diritto interno svizzero (DTF 130 V 253 consid. 2.4).</w:t>
      </w:r>
    </w:p>
    <w:p>
      <w:r>
        <w:rPr>
          <w:b/>
        </w:rPr>
        <w:t>E. 3</w:t>
      </w:r>
    </w:p>
    <w:p>
      <w:r>
        <w:t>L'oggetto litigioso nella presente procedura ricorsuale è costituito dalla questione di sapere se il calcolo dell'importo mensile della rendita di vecchiaia effettuato dall'autorità inferiore sia, o meno, corretto.</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In particolare, e secondo il diritto svizzero applicabile alla presente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 calcolo delle rendite, l'Ufficio federale delle assicurazioni sociali allestisce tavole delle rendite il cui uso è obbligatorio.</w:t>
      </w:r>
    </w:p>
    <w:p>
      <w:r>
        <w:rPr>
          <w:b/>
        </w:rPr>
        <w:t>E. 4.3.1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4.3.2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4.3.3</w:t>
      </w:r>
    </w:p>
    <w:p>
      <w:r>
        <w:t>Secondo giurisprudenza,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TF I 524/02 del 25 novembre 2002 consid. 2.3 e relativi riferimenti).</w:t>
      </w:r>
    </w:p>
    <w:p>
      <w:r>
        <w:rPr>
          <w:b/>
        </w:rPr>
        <w:t>E. 4.3.4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4.3.5</w:t>
      </w:r>
    </w:p>
    <w:p>
      <w:r>
        <w:t>Secondo giurisprudenza, per motivi legati alla sicurezza del diritto, occorre mostrarsi severi in materia di apprezzamento delle prove se un assicurato sostiene, a distanza di molti anni, in occasione di una lite vertenze sulle modalità di calcolo delle prestazioni (DTF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(DFT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la durata di contribuzione, pertanto pure gli anni per i quali il pagamento di contributi è prescritto ai sensi dell'art. 16 cpv. 1 LAVS.</w:t>
      </w:r>
    </w:p>
    <w:p>
      <w:r>
        <w:rPr>
          <w:b/>
        </w:rPr>
        <w:t>E. 4.3.6.1</w:t>
      </w:r>
    </w:p>
    <w:p>
      <w:r>
        <w:t>Per quanto attiene alla durata contributiva, i periodi mancanti concernono i mesi di marzo e aprile del 1971 nonché di gennaio e dicembre del 1972. In effetti, ulteriori 2 mesi che secondo il ricorrente mancavano nel 1969 ed ulteriori 6 mesi che secondo il medesimo mancavano nel 1970, sono già stati aggiunti dall'autorità inferiore nella decisione su opposizione (in virtù degli estratti della Cassa di compensazione C._______ e della Cassa di compensazione B._______, di cui al documento 17, pagina 3, ed al documento 30, pagina 2, degli atti di causa [per un totale di 4 mesi nel 1969 e di 10 mesi nel 1970]). L'autorità inferiore ha pertanto considerato, secondo le iscrizioni figuranti sugli estratti del conto individuale dell'insorgente (doc. 17 e 30) ed il fatto che il medesimo ha soggiornato in Svizzera al beneficio di un permesso per stagionali di tipo A (perlomeno fino al 28 febbraio 1970 [doc. 3 pag. 2]), non sussistendo altresì i presupposti per l'espletamento d'ulteriori indagini d'ufficio, che il ricorrente ha pagato i contributi AVS in luglio e da ottobre a dicembre del 1969, da gennaio ad aprile e da luglio a dicembre del 1970, in gennaio, febbraio e maggio del 1971 ed in febbraio del 1972.</w:t>
      </w:r>
    </w:p>
    <w:p>
      <w:r>
        <w:rPr>
          <w:b/>
        </w:rPr>
        <w:t>E. 4.3.6.2</w:t>
      </w:r>
    </w:p>
    <w:p>
      <w:r>
        <w:t>Quanto ai mesi di marzo e di aprile del 1971 nonché eventualmente di dicembre del 1972, il ricorrente avendo fornito al riguardo due liste non perfettamente coincidenti sul periodo lavorativo in Svizzera (doc. 3 pag. 4 e 26 pag. 4), il medesimo non ha esibito in corso di procedura (nemmeno dinanzi al TAF) idonea documentazione - quale in particolare certificati di lavoro e/o distinte di salario - suscettibile di corroborare il preteso periodo lavorativo e, per quanto qui maggiormente di rilievo, il versamento di contributi AVS ad una cassa di compensazione. Peraltro, l'allegata copia del permesso stagionale rilasciato dalla competente autorità del Canton D._______ il 26 agosto 1969 e valido fino al 20 settembre 1969 (doc. 6) come pure le allegate copie di annunci pubblicitari di spettacoli previsti negli anni 1970 e 1971 in locali pubblici (doc. 26 pag. 5 e 12 a 15) non permettono di dimostrare l'esercizio di un'attività lucrativa e, soprattutto, il versamento di contributi AVS a una cassa di compensazione. In siffatte circostanze, all'autorità inferiore, che ha comunque esperito degli accertamenti supplementari d'ufficio, non può essere rimproverato di non avere effettuato delle ulteriori ricerche, segnatamente presso i datori di lavoro (locali pubblici [estratti del conto individuale; doc. 17 e 30]), indicati dall'insorgente, tanto più ove si pensi che appare poco probabile che tali datori di lavoro abbiano conservato i dati concernenti l'insorgente per oltre 47 anni, fermo restando un obbligo di conservare i dati personali del lavoratore unicamente per almeno cinque anni (art. 73 cpv. 2 dell'ordinanza 1 del 10 maggio 2000 concernente la legge sul lavoro [OLL 1; RS 822.111]; v., sulla questione, la sentenza del TF 9C_889/2010 del 15 dicembre 2010 consid. 3; v. anche la sentenza del TAF C-21/2013 del 3 giugno 2013 consid. 4.2). Quanto al mese di gennaio del 1972 (doc. 3 pag. 4), l'autorità inferiore ha tenuto conto del reddito percepito, di fr. 2'230.- (in virtù dell'estratto della Cassa di compensazione C._______, di cui al documento 21, pagina 1, degli atti di causa), nel calcolo dei redditi derivanti da un'attività lucrativa (v. il consid. 4.5.1 del presente giudizio), ma non ha aggiunto 1 mese supplementare al computo dei mesi di contribuzione, ciò che comunque non gioverebbe al ricorrente, nel senso che l'importo mensile della rendita di vecchiaia non sarebbe superiore rispetto all'importo della rendita di vecchiaia come ritenuto nell'impugnata decisione su opposizione del 31 luglio 2018 (v. consid. 4.6 del presente giudizio).</w:t>
      </w:r>
    </w:p>
    <w:p>
      <w:r>
        <w:rPr>
          <w:b/>
        </w:rPr>
        <w:t>E. 4.3.7</w:t>
      </w:r>
    </w:p>
    <w:p>
      <w:r>
        <w:t>L'autorità inferiore ha quindi ritenuto nella decisione impugnata che il periodo contributivo del ricorrente è di 1 anno e 6 mesi, fermo restando, come già indicato al considerando 4.3.6.2, che quand'anche fosse stato preso in considerazione il mese supplementare di gennaio 1972 ciò non avrebbe comunque giovato al ricorrente. Il periodo contribuito è peraltro e comunque incompleto, gli assicurati della classe di età del ricorrente (anno 1949) avendo in effetti contribuito per un periodo massimo di 44 anni fino al 2014 (Tabella delle rendite 2013 pag. 8), anno in cui è nato il diritto dell'insorgente ad una rendita dell'assicurazione svizzera per la vecchiaia.</w:t>
      </w:r>
    </w:p>
    <w:p>
      <w:r>
        <w:rPr>
          <w:b/>
        </w:rPr>
        <w:t>E. 4.4</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 ricorrente corrisponde ad 1 anno completo. Le tabelle delle rendite 2013 prevedono che al rapporto fra 1 anno intero di contribuzione dell'insorgente e 44 anni di contribuzione degli assicurati della sua classe di età è applicabile la scale delle rendite 1 (Tabelle delle rendite 2013 pag. 10). L'importo della rendita dell'insorgente deve quindi essere determinato in base ad una scala delle rendite 1 ed in funzione del suo reddito annuo medio.</w:t>
      </w:r>
    </w:p>
    <w:p>
      <w:r>
        <w:rPr>
          <w:b/>
        </w:rPr>
        <w:t>E. 4.5</w:t>
      </w:r>
    </w:p>
    <w:p>
      <w:r>
        <w:t>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4.5.1</w:t>
      </w:r>
    </w:p>
    <w:p>
      <w:r>
        <w:t>Secondo gli estratti del conto individuale dell'insorgente, i redditi derivanti da un'attività lucrativa conseguiti dal ricorrente negli anni dal 1969 al 1972 ammontano a fr. 24'928.- (952 + 1'512 + 112 + 616 + 1'548 + 1'315 + 2'132 + 1'614 + 704 + 717 + 1'728 + 1'640 + 1'640 + 1'705 + 1'651 + 1'488 + 2'230 + 1'624; doc. 17 e 30). Ora, il ricorrente non ha esibito in sede ricorsuale dei documenti, quali in particolare certificati di lavoro e/o distinte di salario, da cui desumere un importo dei redditi risultanti dall'esercizio di un'attività lucrativa in Svizzera superiore a quello determinato dall'autorità inferiore, ossia fr. 24'928.-. Non può pertanto che essere ritenuto tale importo. Lo stesso deve essere rivalutato in funzione dell'indice delle rendite. Tenuto conto del fatto che la prima iscrizione nel conto individuale posteriore all'anno del compimento dei 20 anni è avvenuta nel 1970 (cfr., sulla questione, la sentenza del TAF C-4924/2008 del 27 aprile 2009 consid. 3.1 e 3.2), il fattore di rivalutazione è pari a 1.223 (Tabelle delle rendite 2015 pag. 15). L'importo del reddito è rivalutato a fr. 30'487.- (24'928 x 1.223). Tale importo deve essere diviso per il periodo di contribuzione di 1 anno e 6 mesi, corrispondenti a 18 mesi. Il reddito annuo medio del ricorrente per il 2013 ammonta a fr. 20'325.- ([30'487 : 18] x 12), come rettamente calcolato ed indicato dall'autorità inferiore nella decisione impugnata.</w:t>
      </w:r>
    </w:p>
    <w:p>
      <w:r>
        <w:rPr>
          <w:b/>
        </w:rPr>
        <w:t>E. 4.5.2</w:t>
      </w:r>
    </w:p>
    <w:p>
      <w:r>
        <w:t>Quanto all'accredito per compiti educativi, l'art. 29sexies cpv. 1 LAVS stabilisce che un siffatto accredito è computato agli assicurati per gli anni durante i quali essi esercitano l'autorità patentale su uno o più fanciulli che non hanno ancora compiuto i 16 anni. L'accredito per compiti educativi corrisponde al triplo dell'importo della rendita di vecchiaia annua minima, diviso per il periodo di contribuzione (art. 29sexies cpv. 2 LAVS e 30 cpv. 2 LAVS). Per quanto emerge dagli atti di causa, l'insorgente non adempie i presupposti per il riconoscimento di accrediti per compiti educativi.</w:t>
      </w:r>
    </w:p>
    <w:p>
      <w:r>
        <w:rPr>
          <w:b/>
        </w:rPr>
        <w:t>E. 4.5.3</w:t>
      </w:r>
    </w:p>
    <w:p>
      <w:r>
        <w:t>Il reddito annuo medio determinante del ricorrente per il 2014 ammonta a fr. 20'325.-. Tale importo deve essere arrotondato all'importo immediatamente superiore del reddito annuo medio determinante indicato nelle tabelle secondo la scala delle rendite 1. L'autorità inferiore ha considerato un reddito annuo medio determinante di fr. 21'060.- nel 2014 (le tabelle delle rendite 2013 indicano un reddito annuo medio determinante di fr. 21'060.- quale importo superiore più vicino ad un reddito annuo medio determinante di fr. 20'325.- [Tabelle delle rendite 2013 pag. 104]) e di fr. 21'150.- nel 2015 (reddito annuo medio 2014 aggiornato al 2015). Le tabelle delle rendite 2013 prevedono che la rendita di vecchiaia mensile corrispondente ad una scala delle rendite 1 e ad un reddito annuo medio di fr. 21'060.- ammonta a fr. 30.- (Tabelle delle rendite 2013 pag. 104) e le tabelle delle rendite 2015 prevedono che la rendita di vecchiaia mensile corrispondente ad una scala delle rendite 1 e ad un reddito annuo medio di fr. 21'150.- ammonta a fr. 30.- (Tabelle delle rendite 2015 pag. 104).</w:t>
      </w:r>
    </w:p>
    <w:p>
      <w:r>
        <w:rPr>
          <w:b/>
        </w:rPr>
        <w:t>E. 4.6</w:t>
      </w:r>
    </w:p>
    <w:p>
      <w:r>
        <w:t>Il ricorrente ha pertanto diritto a una rendita di vecchiaia di un importo mensile di fr. 30.- dal 1° maggio 2014 e di fr. 30.- dal 1° gennaio 2015, come calcolato dall'autorità inferiore (doc. 35), calcolo che appare corretto e dal quale il Tribunale amministrativo federale non ha motivo, sulla base delle risultanze processuali, di scostarsi d'ufficio.</w:t>
      </w:r>
    </w:p>
    <w:p>
      <w:r>
        <w:rPr>
          <w:b/>
        </w:rPr>
        <w:t>E. 5</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[v. pure art. 23 cpv. 2 LTAF]). Nel caso concreto, il gravame, in considerazione, fra l'altro, dei generici argomenti presentati, deve ritenersi siccome manifestamente infondato. La presente sentenza di rigetto del ricorso può pertanto essere resa a giudice unico.</w:t>
      </w:r>
    </w:p>
    <w:p>
      <w:r>
        <w:rPr>
          <w:b/>
        </w:rPr>
        <w:t>E. 6.1</w:t>
      </w:r>
    </w:p>
    <w:p>
      <w:r>
        <w:t>Non si prelevano spese processuali (art. 85bis cpv. 2 LAVS).</w:t>
      </w:r>
    </w:p>
    <w:p>
      <w:r>
        <w:rPr>
          <w:b/>
        </w:rPr>
        <w:t>E. 6.2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