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C-5234/2009 vom 27. November 2009</w:t>
      </w:r>
    </w:p>
    <w:p>
      <w:r>
        <w:t>Bundesverwaltungsgericht, 2009-11-27, FR</w:t>
      </w:r>
    </w:p>
    <w:p>
      <w:r>
        <w:rPr>
          <w:b/>
        </w:rPr>
        <w:t xml:space="preserve">Quelle: </w:t>
      </w:r>
      <w:r>
        <w:t>https://mcp.opencaselaw.ch/entscheid/bvger_C-5234_2009</w:t>
      </w:r>
    </w:p>
    <w:p>
      <w:r>
        <w:t>FR: TAF C-5234/2009 du 27 novembre 2009</w:t>
      </w:r>
    </w:p>
    <w:p>
      <w:r>
        <w:t>IT: TAF C-5234/2009 del 27 novembre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C-5234/2009/jod {T 0/2} Arrêt du 27 novembre 2009 Composition Madeleine Hirsig, juge unique, David Jodry, greffier. Parties X._______, représenté par Y._______, recourant, contre Office de l'assurance-invalidité pour les assurés résidant à l'étranger (OAIE), avenue Edmond-Vaucher 18, case postale 3100, 1211 Genève 2, autorité intimée. Objet Assurance-invalidité (décision du 16 juillet 2009). Vu la décision du 16 juillet 2009 de l'Office de l'assurance-invalidité pour les assurés résidant à l'étranger (OAIE), le recours du 17 août 2009 formé par X._______ contre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aux prestations peuvent être contestées devant le Tribunal administratif fédéral conformément aux art. 33 let. d LTAF et 69 al. 1 let. d de la loi fédérale du 19 juin 1959 sur l'assurance-invalidité (LAI, RS 831.20), que, par décision incidente du 14 octobre 2009, notifiée le 20 du même mois, le recourant a été invité à verser une avance de frais jusqu'au 16 novembre 2009, sous peine d'irrecevabilité du recours, que l'avance de frais requise n'a pas été versée dans le délai imparti,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ce qui est le cas en l'espèce, le Tribunal administratif fédéral prononce : 1. Le recours est irrecevable. 2. Il n'est pas perçu de frais de procédure. 3. Le présent arrêt est adressé : au recourant (Acte judiciaire) à l'autorité intimée (n° de réf. ) à l'OFAS L'indication des voies de droit se trouve à la page suivante. Le juge unique : Le greffier : Madeleine Hirsig David Jodry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