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C-5190/2014 vom 25. September 2015</w:t>
      </w:r>
    </w:p>
    <w:p>
      <w:r>
        <w:t>Bundesverwaltungsgericht, 2015-09-25, DE</w:t>
      </w:r>
    </w:p>
    <w:p>
      <w:r>
        <w:rPr>
          <w:b/>
        </w:rPr>
        <w:t xml:space="preserve">Quelle: </w:t>
      </w:r>
      <w:r>
        <w:t>https://mcp.opencaselaw.ch/entscheid/bvger_C-5190_2014</w:t>
      </w:r>
    </w:p>
    <w:p>
      <w:r>
        <w:t>FR: TAF C-5190/2014 du 25 septembre 2015</w:t>
      </w:r>
    </w:p>
    <w:p>
      <w:r>
        <w:t>IT: TAF C-5190/2014 del 25 settembre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bzw.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Verfügungsbetroffene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Die Beschwerdeführerin rügt in formeller Hinsicht eine Verletzung des Anspruchs auf rechtliches Gehör (vgl. Art. 29 Abs. 2 BV und Art. 29 ff. VwVG). Die Vorinstanz habe das Einreiseverbot erlassen, ohne ihr vorgängig Gelegenheit zur Stellungnahme eingeräumt zu haben. Im Weiteren sei die Verfügung mangelhaft begründet worden, da auf die konkrete Sach- und Rechtslage "kaum" Bezug genommen werde.</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3.2</w:t>
      </w:r>
    </w:p>
    <w:p>
      <w:r>
        <w:t>Entgegen ihrer anderslautenden Behauptung hatte die Beschwerdeführerin sehr wohl Gelegenheit, zur gegen sie verhängten Fernhaltemassnahme vorgängig Stellung zu nehmen. Anlässlich der Einvernahme durch die Kantonspolizei Zürich am 28. Juli 2014 wurde die Beschwerdeführerin ausdrücklich darauf hingewiesen, dass die zuständigen Behörden die Verhängung einer Fernhaltemassnahme gegen sie gestützt auf Art. 67 AuG prüfen könnten. Auf die anschliessende Frage, ob sie sich dazu äussern wolle, liess die Beschwerdeführerin allerdings nur festhalten, sie habe den Hinweis verstanden (MA ZH act. 1/2). Dass das rechtliche Gehör nicht von der Vor­instanz selbst, sondern von der Kantonspolizei Zürich gewährt wurde, ist ebenfalls nicht zu beanstanden (vgl. Patrick Sutter, in: Auer/Müller/Schindler (Hrsg.), Kommentar zum Bundesgesetz über das Verwaltungsverfahren (VwVG), 2008, Rz. 6 zu Art. 30 sowie anstelle mehrerer Urteil des BVGer C-4489/2013 vom 23. Januar 2014 E. 3.3 mit Hinweisen).</w:t>
      </w:r>
    </w:p>
    <w:p>
      <w:r>
        <w:rPr>
          <w:b/>
        </w:rPr>
        <w:t>E. 3.3</w:t>
      </w:r>
    </w:p>
    <w:p>
      <w:r>
        <w:t>Die Begründung der angefochtenen Verfügung ist unter dem Aspekt des Anspruchs auf rechtliches Gehör als genügend zu erachten. Aus ihr geht mit hinreichender Klarheit hervor, auf welchen Sachverhalt die Vor­instanz abstellte und welche gesetzliche Folge sie diesem gab. Völlig zu Recht macht die Beschwerdeführerin auch nicht geltend, dass sie daran gehindert worden wäre, die Verfügung sachgerecht anfechten zu können.</w:t>
      </w:r>
    </w:p>
    <w:p>
      <w:r>
        <w:rPr>
          <w:b/>
        </w:rPr>
        <w:t>E. 4.1</w:t>
      </w:r>
    </w:p>
    <w:p>
      <w:r>
        <w:t>Gestützt auf Art. 67 Abs. 2 AuG kann ein Einreiseverbot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(vgl. Botschaft vom 8. März 2002 zum Bundesgesetz über die Ausländerinnen und Ausländer [AuG], BBl 2002 3709, 3813, nachfolgend: Botschaft zum AuG).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a AuG als alternativen Fernhaltegrund die Gefährdung der öffentlichen Sicherheit und Ordnung durch den Betroffenen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die Unverletzlichkeit der objektiven Rechtsordnung und der Rechtsgüter Einzelner (Botschaft zum AuG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Einen Verstoss gegen die öffentliche Sicherheit und Ordnung im Sinne von Art. 67 Abs. 2 Bst. a AuG begeht u.a. auch, wer Normen des Ausländerrechts zuwiderhandelt (Botschaft zum AuG, BBl 2002 3709,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w:t>
      </w:r>
    </w:p>
    <w:p>
      <w:r>
        <w:rPr>
          <w:b/>
        </w:rPr>
        <w:t>E. 5.1</w:t>
      </w:r>
    </w:p>
    <w:p>
      <w:r>
        <w:t>Die Vorinstanz begründete das Einreiseverbot unter Verweis auf einen entsprechenden Strafbefehl damit, dass die Beschwerdeführerin in der Schweiz erwerbstätig gewesen sei, ohne über die dafür erforderliche ausländerrechtliche Bewilligung zu verfügen.</w:t>
      </w:r>
    </w:p>
    <w:p>
      <w:r>
        <w:rPr>
          <w:b/>
        </w:rPr>
        <w:t>E. 5.2</w:t>
      </w:r>
    </w:p>
    <w:p>
      <w:r>
        <w:t>Die Beschwerdeführerin bringt in ihrer Rechtsmitteleingabe vom 15. September 2014 gegen das Einreiseverbot vor, die Vorinstanz habe das tatsächliche Geschehen des 28. Juli 2014 in rechtlicher Hinsicht falsch gewürdigt. Sie bestreitet zwar nicht, ihrem Stiefsohn in dessen Restaurant ausgeholfen zu haben. Sie bestreitet aber die rechtliche Qualifikation ihrer Hilfestellung als bewilligungspflichtige Erwerbstätigkeit.</w:t>
      </w:r>
    </w:p>
    <w:p>
      <w:r>
        <w:rPr>
          <w:b/>
        </w:rPr>
        <w:t>E. 5.3</w:t>
      </w:r>
    </w:p>
    <w:p>
      <w:r>
        <w:t>Zu den Rechtsstandpunkten der Vorinstanz und der Beschwerdeführerin nimmt das Bundesverwaltungsgericht wie folgt Stellung:</w:t>
      </w:r>
    </w:p>
    <w:p>
      <w:r>
        <w:rPr>
          <w:b/>
        </w:rPr>
        <w:t>E. 5.3.1</w:t>
      </w:r>
    </w:p>
    <w:p>
      <w:r>
        <w:t>Die vorab erhobene Rüge der Beschwerdeführerin, wonach der Strafbefehl im Zeitpunkt des Erlasses der angefochtenen Verfügung nicht rechtskräftig gewesen sei, ist nicht stichhaltig. Das Einreiseverbot knüpft direkt an die Störung der öffentlichen Sicherheit und Ordnung an und nicht an die Ahndung dieser Störung durch den Strafrichter. Ob eine solche Störung vorliegt, entscheidet die Migrationsbehörde grundsätzlich in eigener Zuständigkeit und Verantwortung. Im Interesse der Rechtssicherheit und Rechtseinheit wird sie jedoch nicht ohne Not von den tatsächlichen Feststellungen des Strafrichters abweichen (vgl. statt vieler Urteil des BVGer C-5556/2014 vom 28. Mai 2015 E. 4.2 m.H.) und - sofern keine Gefahr im Verzug ist - den rechtskräftigen Abschluss des Strafverfahrens abwarten. Etwas anderes gilt, wenn der Sachverhalt unbestritten ist oder aufgrund der Akten keine Zweifel an ihm bestehen (vgl. Urteile des BVGer C-3074/2013 vom 5. Mai 2014 E. 5.3 und C-5157/2013 vom 27. Januar 2014 E. 8.1 je m.H.). In casu dreht sich der Streit nicht um den Sachverhalt, dieser ist grundsätzlich unbestritten, sondern um seine rechtliche Würdigung. Es bestand daher für die Vorinstanz kein Anlass, die Rechtskraft der Straferkenntnis abzuwarten. Im Übrigen hat die Beschwerdeführerin (aus den Akten der Staatsanwaltschaft See / Oberland zu schliessen) ihre Einsprache am 15. Dezember 2014 wieder zurückgezogen.</w:t>
      </w:r>
    </w:p>
    <w:p>
      <w:r>
        <w:rPr>
          <w:b/>
        </w:rPr>
        <w:t>E. 5.3.2</w:t>
      </w:r>
    </w:p>
    <w:p>
      <w:r>
        <w:t>Für die Qualifikation der im Gastgewerbebetrieb ihres Stiefsohnes geleisteten Dienste als Erwerbstätigkeit ist nicht entscheidend, ob die Beschwerdeführerin ein Entgelt bezog. Denn als Erwerbstätigkeit im Sinne des Gesetzes gilt jede üblicherweise gegen Entgelt ausgeübte unselbstständige oder selbstständige Tätigkeit, selbst wenn sie im konkreten Einzelfall unentgeltlich erfolgt (Art. 11 Abs. 2 AuG). Eine Tätigkeit gilt dann als üblicherweise auf Entgelt gerichtet, wenn sie ihrer Art und ihrem Umfang nach auf dem schweizerischen Arbeits- und Dienstleistungsmarkt angeboten wird (vgl. Egli/Meyer, Handkommentar zum Bundesgesetz über die Ausländerinnen und Ausländer, 2010, Rz. 6 zu Art. 11, wo wohl im gleichen Sinn davon die Rede ist, dass die Aufnahme der Tätigkeit durch die ausländische Person Einfluss auf den Schweizer Arbeitsmarkt haben muss). Ohne Belang für die Qualifikation als Erwerbstätigkeit ist, ob die Beschäftigung nur stunden- oder tageweise oder vorübergehend ausgeübt wird (Art. 1a Abs. 1 VZAE). Diese weite Fassung des Erwerbsbegriffs hat zum Ziel, die Möglichkeiten zur Umgehung der Zulassungsbestimmungen einzuschränken (Botschaft zum AuG, BBl 2002 3709, 3776). Der Begriff ist seiner ratio legis entsprechend weit auszulegen (vgl. Egli/Meyer, a.a.O, Rz. 6 zu Art. 11).</w:t>
      </w:r>
    </w:p>
    <w:p>
      <w:r>
        <w:rPr>
          <w:b/>
        </w:rPr>
        <w:t>E. 5.3.3</w:t>
      </w:r>
    </w:p>
    <w:p>
      <w:r>
        <w:t>Der breite Erwerbsbegriff erfährt zwar dort gewisse Einschränkungen, wo der besondere Charakter der Hilfeleistung gerade durch die verwandtschaftliche und emotionale Nähe zwischen den Beteiligten gewährleistet ist, die ausführende Person daher nicht durch einen Dritten ersetzt werden könnte, ohne dass der besondere Charakter der Hilfeleistung verloren ginge (vgl. anstelle mehrerer: Urteil BVGer C-7344/2014 vom 24. August 2015 E. 5.2). Auf eine solche Konstellation kann sich die Beschwerdeführerin allerdings nicht berufen. So besteht zwischen ihr und dem von der Hilfestellung Begünstigten kein nahes Verwandtschaftsverhältnis im Sinne der Rechtsprechung. Noch wesentlicher aber ist die Tatsache, dass die Hilfestellung nicht in der privaten, sondern in der geschäftlichen Sphäre des Begünstigten erbracht wurde. Hier kann eine Aushilfe direkte Auswirkungen auf das wirtschaftliche Fortkommen eines Gewerbebetriebes haben (Urteil BVGer C-6443/2013 vom 31. Ok­to­ber 2014 E. 6.5).</w:t>
      </w:r>
    </w:p>
    <w:p>
      <w:r>
        <w:rPr>
          <w:b/>
        </w:rPr>
        <w:t>E. 5.3.4</w:t>
      </w:r>
    </w:p>
    <w:p>
      <w:r>
        <w:t>Schliesslich kann der Erwerbscharakter der von der Beschwerdeführerin erbrachten Aushilfe auch nicht damit in Frage gestellt werden, dass diese behaupteterweise spontan bzw. ungeplant aufgenommen und schon kurze Zeit später aufgrund der polizeilichen Intervention wieder eingestellt wurde. Der Begriff der Erwerbstätigkeit stellt - wie bereits erwähnt - nicht auf das Ausmass der erbrachten Tätigkeit ab; dieses ist einzig im Zusammenhang mit der Verhältnismässigkeitsprüfung von Bedeutung (vgl. dazu nachfolgend Ziff. 6).</w:t>
      </w:r>
    </w:p>
    <w:p>
      <w:r>
        <w:rPr>
          <w:b/>
        </w:rPr>
        <w:t>E. 5.3.5</w:t>
      </w:r>
    </w:p>
    <w:p>
      <w:r>
        <w:t>Vor dem aufgezeigten Hintergrund steht somit ausser Frage, dass die Beschwerdeführerin eine Erwerbstätigkeit im Sinne von Art. 11 Abs. 2 AuG ausübte. Sie verstiess damit gegen die öffentliche Sicherheit und Ordnung und solches Verhalten kann unter dem Gesichtspunkt von Art. 67 Abs. 2 Bst. a AuG hinreichenden Anlass für die Verhängung eines Einreiseverbots geben.</w:t>
      </w:r>
    </w:p>
    <w:p>
      <w:r>
        <w:rPr>
          <w:b/>
        </w:rPr>
        <w:t>E. 6.1</w:t>
      </w:r>
    </w:p>
    <w:p>
      <w:r>
        <w:t>Es bleibt zu prüfen, ob die Massnahme in richtiger Ausübung des Ermessens ergangen und angemessen ist. Das Prinzip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Rz. 613 ff.).</w:t>
      </w:r>
    </w:p>
    <w:p>
      <w:r>
        <w:rPr>
          <w:b/>
        </w:rPr>
        <w:t>E. 6.2</w:t>
      </w:r>
    </w:p>
    <w:p>
      <w:r>
        <w:t>Die Beschwerdeführerin ging - wie festgestellt - ohne Bewilligung einer Erwerbstätigkeit in der Schweiz nach. Solches Fehlverhalten wiegt objektiv gesehen nicht leicht. Es beinhaltet eine Missachtung ausländerrechtlicher Normen, denen im Interesse einer funktionierenden Rechtsordnung eine zentrale Bedeutung zukommt. In subjektiver Hinsicht gilt zwar zu berücksichtigen, dass das illegale Verhalten nicht lange dauerte. Andererseits wurde es nur durch eine polizeiliche Intervention unterbunden. Tritt hinzu, dass der von der Beschwerdeführerin behauptete Gefälligkeitscharakter und die angebliche Zufälligkeit der Situation nicht restlos überzeugen können. Denn die Beschwerdeführerin war offensichtlich nicht die einzige ausländische Person, welche anlässlich der polizeilichen Intervention in dem Gastgewerbebetrieb ohne entsprechende Bewilligung bei der Arbeit angetroffen wurde (so dem Verhaftsrapport der Kantonspolizei Zürich vom 28. Juli 2014 zu entnehmen; MA ZH act. 5/13 f.). Schliesslich ist der Beschwerdeführerin vorzuhalten, dass sie in krasser Weise Sorgfaltspflichten verletzt hat, wenn sie in einem Gastgewerbebetrieb zur Hand ging, ohne sich vorgängig bei einer dafür zuständigen Stelle über die gesetzliche Regelung ins Bild zu setzen.</w:t>
      </w:r>
    </w:p>
    <w:p>
      <w:r>
        <w:rPr>
          <w:b/>
        </w:rPr>
        <w:t>E. 6.3</w:t>
      </w:r>
    </w:p>
    <w:p>
      <w:r>
        <w:t>Die von der Beschwerdeführerin geäusserten Interessen daran, weiterhin ohne besondere Restriktionen in die Schweiz einreisen zu können, blieben sehr unbestimmt. Den entsprechenden Ausführungen in der Rechtsmitteleingabe vom 15. September 2014 ist lediglich zu entnehmen, dass sie in der Schweiz "sehr enge Familienangehörige (ihren Bruder etc.) sowie weitere, nahestehende Verwandte, gute Freunde und Bekannte" habe. Sie selbst lebe mit ihrer Tochter aus geschiedener Ehe in Como (I). Es sei ihr ein grosses Anliegen, insbesondere ihren Bruder in der Schweiz regelmässig besuchen zu können. Dass gegenseitige Besuche im gewünschten Mass nicht für gewisse Zeit im benachbarten Norditalien zu verwirklichen wären, bzw. die Kontakte nicht auch auf andere Weise gepflegt werden könnten, wird von der Beschwerdeführerin nicht geltend gemacht. Entsprechend gering sind die Interessen der Beschwerdeführerin daran zu gewichten, in ihrer Bewegungsfreiheit nicht mit einer Fernhaltemassnahme - die Schweiz und das Fürstentum Liechtenstein betreffend - eingeschränkt zu werden.</w:t>
      </w:r>
    </w:p>
    <w:p>
      <w:r>
        <w:rPr>
          <w:b/>
        </w:rPr>
        <w:t>E. 7</w:t>
      </w:r>
    </w:p>
    <w:p>
      <w:r>
        <w:t>Eine wertende Gewichtung der sich entgegenstehenden Interessen führt zum Ergebnis, dass das auf zwei Jahre befristete Einreiseverbot sowohl vom Grundsatz her als auch in Bezug auf seine Dauer eine verhältnismässige und angemessene Massnahme zum Schutz der öffentlichen Sicherheit und Ordnung darstellt.</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vollumfänglich abzuweisen.</w:t>
      </w:r>
    </w:p>
    <w:p>
      <w:r>
        <w:rPr>
          <w:b/>
        </w:rPr>
        <w:t>E. 9</w:t>
      </w:r>
    </w:p>
    <w:p>
      <w:r>
        <w:t>Entsprechend dem Ausgang des Verfahrens sind der Beschwerdeführerin die Kosten aufzuerlegen (Art. 63 Abs. 1 VwVG i.V.m. Art. 1, Art. 2 und Art. 3 Bst. b des Reglements vom 21. Februar 2008 über die Kosten und Entschädigungen vor dem Bundesverwaltungsgericht).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