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C-5180/2018 vom 11. März 2019</w:t>
      </w:r>
    </w:p>
    <w:p>
      <w:r>
        <w:t>Bundesverwaltungsgericht, 2019-03-11, DE</w:t>
      </w:r>
    </w:p>
    <w:p>
      <w:r>
        <w:rPr>
          <w:b/>
        </w:rPr>
        <w:t xml:space="preserve">Quelle: </w:t>
      </w:r>
      <w:r>
        <w:t>https://mcp.opencaselaw.ch/entscheid/bvger_C-5180_2018</w:t>
      </w:r>
    </w:p>
    <w:p>
      <w:r>
        <w:t>FR: TAF C-5180/2018 du 11 mars 2019</w:t>
      </w:r>
    </w:p>
    <w:p>
      <w:r>
        <w:t>IT: TAF C-5180/2018 del 11 marzo 2019</w:t>
      </w:r>
    </w:p>
    <w:p>
      <w:pPr>
        <w:pStyle w:val="Heading2"/>
      </w:pPr>
      <w:r>
        <w:t>Regeste</w:t>
      </w:r>
    </w:p>
    <w:p>
      <w:r>
        <w:t>Rentenanspruch</w:t>
      </w:r>
    </w:p>
    <w:p>
      <w:pPr>
        <w:pStyle w:val="Heading2"/>
      </w:pPr>
      <w:r>
        <w:t>Erwägungen</w:t>
      </w:r>
    </w:p>
    <w:p>
      <w:r>
        <w:rPr>
          <w:b/>
        </w:rPr>
        <w:t>E. 1</w:t>
      </w:r>
    </w:p>
    <w:p>
      <w:r>
        <w:t>Die Beschwerde wird insoweit gutgeheissen, als die angefochtene Verfügung vom 14. November 2016 aufgehoben und die Sache zu weiteren Abklärungen und zum Erlass einer neuen Verfügung im Sinne der Erwägungen an die Vorinstanz zurückgewiesen wird.</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Der vorsitzende Richter: Der Gerichtsschreiber: Christoph Rohrer Michael Rutz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