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C-5162/2018 vom 26. Mai 2020</w:t>
      </w:r>
    </w:p>
    <w:p>
      <w:r>
        <w:t>Bundesverwaltungsgericht, 2020-05-26, DE</w:t>
      </w:r>
    </w:p>
    <w:p>
      <w:r>
        <w:rPr>
          <w:b/>
        </w:rPr>
        <w:t xml:space="preserve">Quelle: </w:t>
      </w:r>
      <w:r>
        <w:t>https://mcp.opencaselaw.ch/entscheid/bvger_C-5162_2018</w:t>
      </w:r>
    </w:p>
    <w:p>
      <w:r>
        <w:t>FR: TAF C-5162/2018 du 26 mai 2020</w:t>
      </w:r>
    </w:p>
    <w:p>
      <w:r>
        <w:t>IT: TAF C-5162/2018 del 26 maggio 2020</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besonders berührt und hat ein schutzwürdiges Interesse an dessen Aufhebung oder Änderung, so dass sie im Sinne von Art. 59 ATSG beschwerdelegitimiert ist.</w:t>
      </w:r>
    </w:p>
    <w:p>
      <w:r>
        <w:rPr>
          <w:b/>
        </w:rPr>
        <w:t>E. 1.4</w:t>
      </w:r>
    </w:p>
    <w:p>
      <w:r>
        <w:t>Die Beschwerde wurde im Übrigen frist- und formgerecht (vgl. Art. 38 ff. und Art. 60 ATSG) eingereicht, weshalb darauf einzutreten ist.</w:t>
      </w:r>
    </w:p>
    <w:p>
      <w:r>
        <w:rPr>
          <w:b/>
        </w:rPr>
        <w:t>E. 2</w:t>
      </w:r>
    </w:p>
    <w:p>
      <w:r>
        <w:t>Angefochten ist der Einspracheentscheid vom 12./18. April 2018, mit dem die Vorinstanz in teilweiser Bestätigung der Verfügungen vom 11. August 2017 die Altersrente der Beschwerdeführerin rückwirkend ab 1. August 2012 herabsetzte und damit die Verfügung der kantonalen Ausgleichskasse vom 22. April 2015 korrigierte sowie die von August 2012 bis März 2018 zu viel bezogenen Rentenleistungen im Umfang von Fr. 2'037.- zurückforderte.</w:t>
      </w:r>
    </w:p>
    <w:p>
      <w:r>
        <w:rPr>
          <w:b/>
        </w:rPr>
        <w:t>E. 2.1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125 V 414 E. 1a mit Hinweisen).</w:t>
      </w:r>
    </w:p>
    <w:p>
      <w:r>
        <w:rPr>
          <w:b/>
        </w:rPr>
        <w:t>E. 2.2</w:t>
      </w:r>
    </w:p>
    <w:p>
      <w:r>
        <w:t>Vorliegend ist für die Bestimmung des Anfechtungs- und Streitgegenstandes zu beachten, dass die Festlegung einer (allfälligen) Rückerstattung von Leistungen in einem mehrstufigen Verfahren erfolgt: In einem ersten Entscheid ist über die Frage der Unrechtmässigkeit des Bezuges der Leistung zu befinden. Daran schliesst sich der Entscheid über die Rückerstattung an, in dem zu beantworten ist, ob - bei der festgestellten Unrechtmässigkeit des Leistungsbezugs - eine rückwirkende Korrektur gemäss Art. 25 Abs. 1 Satz 1 ATSG erfolgt. Schliesslich ist, ein entsprechendes Gesuch vorausgesetzt, über den Erlass der zurückzuerstattenden Leistung gemäss Art. 25 Abs. 1 Satz 2 ATSG zu entscheiden (vgl. Ueli KIESER, ATSG-Kommentar, 3. Aufl. 2015, Art. 25 Rz. 9).</w:t>
      </w:r>
    </w:p>
    <w:p>
      <w:r>
        <w:rPr>
          <w:b/>
        </w:rPr>
        <w:t>E. 2.3</w:t>
      </w:r>
    </w:p>
    <w:p>
      <w:r>
        <w:t>Die Vorinstanz hat im angefochtenen Einspracheentscheid in derselben Verfügung die Unrechtmässigkeit des Bezugs eines Teils der Altersrente festgestellt und über die Rückerstattungspflicht entschieden, was in der vorliegenden Konstellation zulässig ist (vgl. Urteil des BGer 9C_564/2009 vom 22. Januar 2010 E. 6.4; Ueli Kieser, Rückforderung unrechtmässig bezogener Leistungen von Dritten, in: Sozialversicherungsrechtstagung 2010, S. 224). Streitig und zu prüfen ist damit die Neuberechnung der Altersrente ab 1. August 2012 und die Rückerstattung der von August 2012 bis März 2018 allenfalls zu viel bezogenen Rentenleistungen in der Höhe von Fr. 2'037.-.</w:t>
      </w:r>
    </w:p>
    <w:p>
      <w:r>
        <w:rPr>
          <w:b/>
        </w:rPr>
        <w:t>E. 2.4</w:t>
      </w:r>
    </w:p>
    <w:p>
      <w:r>
        <w:t>Nicht Gegenstand des angefochtenen Einspracheentscheides und somit im vorliegenden Beschwerdeverfahren nicht zu prüfen ist dagegen der Erlass der zurückzuerstattenden Leistung. Die Vorinstanz hat ausdrücklich festgehalten, dass über einen allfälligen Erlass der Rückforderung nicht entschieden wurde. Soweit die Beschwerdeführerin vorbringt, sie habe die AHV-Rentenleistungen gutgläubig erhalten, so handelt es sich hierbei um eine Frage des Erlasses der Rückerstattung. Da über einen allfälligen Erlass der Rückforderung bisher nicht verfügt wurde, fehlt es diesbezüglich an einem Anfechtungsgegenstand und somit an einer Sachurteilsvoraussetzung (BGE 125 V 413 E. 1a).</w:t>
      </w:r>
    </w:p>
    <w:p>
      <w:r>
        <w:rPr>
          <w:b/>
        </w:rPr>
        <w:t>E. 3</w:t>
      </w:r>
    </w:p>
    <w:p>
      <w:r>
        <w:t>Der Anspruch der Beschwerdeführerin auf eine Rente der AHV und die Voraussetzungen des hier streitigen Rentenrückforderungsanspruchs richten sich ungeachtet des Umstands, dass diese (unter anderem) schwedische Staatsangehörige mit Wohnsitz in Schweden ist und daher das am 1. Juni 2002 in Kraft getretene Abkommen vom 21. Juni 1999 zwischen der Schweizerischen Eidgenossenschaft einerseits und der Europäischen Gemeinschaft und ihren Mitgliedstaaten andererseits über die Freizügigkeit (Freizügigkeitsabkommen; FZA) zur Anwendung gelangt, nach schweizerischem Recht (BGE 130 V 51 E. 5; Urteil des BGer 9C_569/2019 vom 8. November 2019 E. 2.2 mit Hinweisen). Daran ändert auch die angegebene schweizerische und ungarische Staatsangehörigkeit nichts.</w:t>
      </w:r>
    </w:p>
    <w:p>
      <w:r>
        <w:rPr>
          <w:b/>
        </w:rPr>
        <w:t>E. 4.1</w:t>
      </w:r>
    </w:p>
    <w:p>
      <w:r>
        <w:t>Anspruch auf eine AHV-Altersrente haben Männer, die das 65. Altersjahr und Frauen, die das 64. Altersjahr vollendet haben (Art. 21 Abs. 1 AHVG). Der Anspruch entsteht am ersten Tag des Monats, welcher der Vollendung des gemäss Abs. 1 massgebenden Altersjahres folgt. Er erlischt mit dem Tod (Art. 21 Abs. 2 AHVG). Nach Art. 29 Abs. 1 AVHG haben Anspruch auf eine ordentliche Alters- oder Hinterlassenenrente die rentenberechtigten Personen, denen für mindestens ein volles Jahr Einkommen, Erziehungs- oder Betreuungsgutschriften angerechnet werden können, oder ihre Hinterlassenen. Die ordentlichen Renten gelangen nach Art. 29 Abs. 2 AHVG in Form von Vollrenten für Versicherte mit vollständiger Beitragsdauer oder in Form von Teilrenten für Versicherte mit unvollständiger Beitragsdauer zur Ausrichtung.</w:t>
      </w:r>
    </w:p>
    <w:p>
      <w:r>
        <w:rPr>
          <w:b/>
        </w:rPr>
        <w:t>E. 4.2</w:t>
      </w:r>
    </w:p>
    <w:p>
      <w:r>
        <w:t>Nach Art. 29bis Abs. 1 AHVG werden für die Berechnung der ordentlichen Renten Beitragsjahre, Erwerbseinkommen sowie Erziehungs- oder Betreuungsgutschriften der rentenberechtigten Person zwischen dem 1. Januar nach Vollendung des 20. Altersjahres und dem 31. Dezember vor Eintritt des Versicherungsfalles (Rentenalter oder Tod) berücksichtigt. Die für die Berechnung der ordentlichen Renten erforderlichen Angaben werden in die individuellen Konten (IK) eingetragen, die für jeden beitragspflichtigen Versicherten geführt werden (Art. 30ter Abs. 1 AHVG). Die Eintragung umfasst unter anderem das Beitragsjahr und die Beitragsdauer in Monaten und das Jahreseinkommen in Franken (Art. 140 Abs. 1 Bst. d und e AHVV [SR 831.101]).</w:t>
      </w:r>
    </w:p>
    <w:p>
      <w:r>
        <w:rPr>
          <w:b/>
        </w:rPr>
        <w:t>E. 4.3</w:t>
      </w:r>
    </w:p>
    <w:p>
      <w:r>
        <w:t>Unrechtmässig bezogene Leistungen sind zurückzuerstatten (Art. 25 Abs. 1 ATSG). Dazu bedarf es nach der Rechtsprechung, dass die Bedingungen für eine prozessuale Revision (Art. 53 Abs. 1 ATSG) oder eine Wiedererwägung (Art. 53 Abs. 2 ATSG) der ursprünglichen Verfügung erfüllt sind. Darüber hinaus setzt die Rückerstattung notwendigerweise voraus, dass die Rente rückwirkend («ex tunc») aufgehoben oder herabgesetzt wird (BGE 142 V 259 E. 3.2 und 3.2.1). Der Rückforderungsanspruch erlischt mit dem Ablauf eines Jahres, nachdem die Versicherungseinrichtung davon Kenntnis erhalten hat, spätestens aber mit dem Ablauf von fünf Jahren nach der Entrichtung der einzelnen Leistung (Art. 25 Abs. 2 ATSG).</w:t>
      </w:r>
    </w:p>
    <w:p>
      <w:r>
        <w:rPr>
          <w:b/>
        </w:rPr>
        <w:t>E. 5</w:t>
      </w:r>
    </w:p>
    <w:p>
      <w:r>
        <w:t>Vorgängig zu prüfen ist, ob die Bedingungen für eine prozessuale Revision (vgl. E. 6) oder eine Wiedererwägung (vgl. E. 7) der formell rechtskräftigen Verfügung vom 22. April 2015, mit der die Altersrente der Beschwerdeführerin mit Wirkung ab 1. Januar 2010 zuletzt neu festgesetzt wurde, erfüllt sind.</w:t>
      </w:r>
    </w:p>
    <w:p>
      <w:r>
        <w:rPr>
          <w:b/>
        </w:rPr>
        <w:t>E. 6.1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Dabei muss es sich um Tatsachen handeln, die im Zeitpunkt der Entscheidfällung bereits vorlagen, indessen noch nicht bekannt waren. Es muss sich um eine erhebliche Tatsache handeln. Gemeint ist, dass es sich um eine Tatsache handeln muss, die geeignet ist, die tatsächliche Grundlage der Verfügung dahingehend zu ändern, dass bei erneuter Entscheidfällung ein anderer Entscheid resultiert. (Ueli Kieser, ATSG-Kommentar, 3. Aufl. 2015 Art. 53 Rz. 23 ff.). Art. 53 Abs. 1 ATSG ordnet keine Revisionsfristen an. Es ist davon auszugehen, dass die in Art. 67 Abs. 1 und Abs. 2 VwVG enthaltene Regelung massgebend ist. Diese stellt nicht nur einen allgemeinen Grundsatz dar; vielmehr ist die entsprechende Regelung nach Art. 55 Abs. 1 ATSG ohnehin massgebend. Es ist mithin eine relative 90-tägige Frist zu beachten, welche mit der Entdeckung des Revisionsgrunds zu laufen beginnt; zudem gilt eine absolute zehnjährige Frist, deren Lauf mit der Eröffnung des Entscheids einsetzt. Besonderheiten können sich ergeben, wenn der Revisionstatbestand länger dauernde Abklärungen erforderlich macht. Nach der Rechtsprechung reicht es hier aus, dass der Versicherungsträger der versicherten Person den Revisionsgrund und die voraussichtliche Abänderung der Verfügung fristgerecht anzeigt und die erforderlichen Abklärungen innert nützlicher Frist nachholt (vgl. UELI KIESER, ATSG-Kommentar, 3. Aufl. 2015, Art. 53 Rz. 38; Urteil des Versicherungsgerichts des Kantons St. Gallen vom 18. März 2019, AVI 2018/25, E. 1.3).</w:t>
      </w:r>
    </w:p>
    <w:p>
      <w:r>
        <w:rPr>
          <w:b/>
        </w:rPr>
        <w:t>E. 6.2</w:t>
      </w:r>
    </w:p>
    <w:p>
      <w:r>
        <w:t>Die Ausgleichskasse sprach der Beschwerdeführerin mit Verfügung vom 22. April 2015 ab 1. Januar 2010 eine ordentliche Altersrente aufgrund eines massgebenden durchschnittlichen Jahreseinkommens von Fr. 39'480.- und einer anrechenbaren Beitragsdauer von 17 Jahren und 5 Monaten zu (doc. 55). Den Akten lässt sich entnehmen, dass am 26. Januar 2017 ein E-Mail der Ausgleichskasse an die Vorinstanz mit korrigierten IK-Einträgen erfolgte (doc. 23). Mit Verfügung der Vorinstanz vom 11. August 2017 wurde die Verfügung vom 22. April 2015 in der Folge ersetzt. Aus den Verfügungen vom 11. August 2017 ergibt sich, dass neu für die Rentenberechnung in den Jahren 2003 und 2004 keine Einkommen berücksichtigt worden sind (doc. 33). Die Änderungen der IK-Einträge sind Tatsachen, welche der Vorinstanz erst nach der Rentenzusprache mit Verfügung vom 22. April 2015 bekannt wurden. Da die erfassten Einkommen im individuellen Konto zur Rentenberechnung herangezogen werden, sind sie auch als geeignet anzusehen, die Grundlage der Verfügung so zu ändern, dass bei erneuter Entscheidfällung ein anderer Entscheid resultiert. So zeigt sich auch, dass die Höhe der zugesprochenen Rente gemäss Verfügung vom 22. April 2015 ab 1. August 2012 Fr. 697.-, ab 1. Januar 2013 Fr. 703.- betrug und gemäss korrigierter Verfügung vom 11. August 2017 ab 1. Januar 2012 Fr. 597.-, ab 1. Januar 2013 Fr. 602.- betrug und damit tiefere Altersleistungen zugesprochen wurden.</w:t>
      </w:r>
    </w:p>
    <w:p>
      <w:r>
        <w:rPr>
          <w:b/>
        </w:rPr>
        <w:t>E. 6.3</w:t>
      </w:r>
    </w:p>
    <w:p>
      <w:r>
        <w:t>Mit E-Mail vom 26. Januar 2017 teilte die Ausgleichskasse der Vorinstanz die Änderungen im IK-Auszug mit (doc. 23). Die Vorinstanz hatte somit spätestens seit diesem Zeitpunkt sichere Kenntnis über den Revisionsgrund womit die Frist zu laufen begann. Die Frist ist gewahrt, wenn der Versicherungsträger vor Ablauf von 90 Tagen die Verfügung erlässt. Die Vorinstanz hat jedoch erst am 11. August 2017 eine entsprechende korrigierte Verfügung erlassen und damit die Frist längstens verpasst. Daran ändert auch nichts, dass während des Einspracheverfahrens eine weitere Korrektur der IK-Einträge durch die Ausgleichskasse erfolgte, welche in der Rentenberechnung im Einspracheentscheid vom 18. April 2018 berücksichtigt worden ist. Letztendlich hatte die Vorinstanz seit dem 26. Januar 2017 Kenntnis eines Revisionsgrundes und hat damit die Frist verpasst. Die Vorinstanz hätte der Beschwerdeführerin den Revisionsgrund und die voraussichtliche Abänderung der Verfügung mindestens fristgerecht anzeigen müssen (vgl. E. 6.2).</w:t>
      </w:r>
    </w:p>
    <w:p>
      <w:r>
        <w:rPr>
          <w:b/>
        </w:rPr>
        <w:t>E. 7.1</w:t>
      </w:r>
    </w:p>
    <w:p>
      <w:r>
        <w:t>Der Versicherungsträger kann auf formell rechtskräftige Verfügungen oder Einspracheentscheide zurückkommen, wenn diese zweifellos unrichtig sind und wenn ihre Berichtigung von erheblicher Bedeutung ist (Art. 53 Abs. 2 ATSG). Die Wiedererwägung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(vgl. Urteil des BGer 9C_362/2017 vom 8. August 2017 E. 2.1 mit Hinweis auf BGE 117 V 8 E. 2c). Die Voraussetzungen der Wiedererwägung nach Art. 53 Abs. 2 ATSG sind nach der Aktenlage zu beurteilen, wie sie sich im Zeitpunkt des Erlasses der ursprünglichen Verfügung dargeboten hat. Insofern wäre es unzulässig, neue Beweismittel und Tatsachen - wie hier der Nachtrags IK-Auszug - zur Beurteilung der Wiedererwägungsvoraussetzungen heranzuziehen (vgl. Urteil des BGer 8C_347/2011 vom 11. August 2011 E. 4.1; Urteile des BVGer C-654/2017, C-869/2017, C-7375/2017 vom 4. März 2019 E. 9.4.6 und C-8089/2010 vom 29. Januar 2013 E. 4.2).</w:t>
      </w:r>
    </w:p>
    <w:p>
      <w:r>
        <w:rPr>
          <w:b/>
        </w:rPr>
        <w:t>E. 7.2</w:t>
      </w:r>
    </w:p>
    <w:p>
      <w:r>
        <w:t>Gestützt auf die damalige Aktenlage kann die ursprüngliche Rentenzusprache nicht als offensichtlich unrichtig bezeichnet werden, da sie auf den damals vorliegenden IK-Auszügen basierte und auch nicht rechtsfehlerhaft erscheint. Eine Abänderung der Verfügung vom 22. April 2015 unter dem Rechtstitel der Wiedererwägung fällt daher ebenfalls ausser Betracht.</w:t>
      </w:r>
    </w:p>
    <w:p>
      <w:r>
        <w:rPr>
          <w:b/>
        </w:rPr>
        <w:t>E. 8</w:t>
      </w:r>
    </w:p>
    <w:p>
      <w:r>
        <w:t>Zusammenfassend ist somit festzuhalten, dass weder die Voraussetzungen der prozessualen Revision (Art. 53 Abs. 1 ATSG) noch der Wiedererwägung (Art. 53 Abs. 2 ATSG) gegeben sind. Fehlt es damit an einem Titel, unter dem auf die Verfügung vom 22. April 2015 zurückgekommen werden kann, darf die Altersrente der Beschwerdeführerin weder rückwirkend noch für die Zukunft herabgesetzt werden. Soweit und solange Leistungen wie hier auf der rechtskräftigen Verfügung vom 22. April 2015 gründen, wurden bzw. werden sie zu Recht bezogen. Es liegt damit kein unrechtmässiger Rentenbezug der Beschwerdeführerin vor, weshalb auch die Voraussetzungen für eine Rückforderung nach Art. 25 Abs. 1 ATSG nicht erfüllt sind. Die Rückforderung zu viel bezahlter Rentenleistungen in der Höhe von Fr. 2'037.- war deshalb nicht gerechtfertigt. In Gutheissung der Beschwerde, soweit auf sie einzutreten ist, ist der angefochtene Einspracheentscheid vom 12./18. April 2018, der an die Stelle der Verfügungen vom 11. August 2017 getreten war, folglich aufzuheben. Es bleibt damit bei der mit der Verfügung vom 22. April 2015 zugesprochenen Altersrente.</w:t>
      </w:r>
    </w:p>
    <w:p>
      <w:r>
        <w:rPr>
          <w:b/>
        </w:rPr>
        <w:t>E. 9.1</w:t>
      </w:r>
    </w:p>
    <w:p>
      <w:r>
        <w:t>Das Verfahren ist für die Parteien kostenlos (Art. 85bis Abs. 2 AHVG), sodass keine Verfahrenskosten zu erheben sind.</w:t>
      </w:r>
    </w:p>
    <w:p>
      <w:r>
        <w:rPr>
          <w:b/>
        </w:rPr>
        <w:t>E. 9.2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im Wesentlichen obsiegende Beschwerdeführerin nicht anwaltlich vertreten ist und ihr aufgrund der Aktenlage auch keine notwendigen, verhältnismässig hohen Kosten entstanden sind, wird ihr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