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C-5146/2016 vom 6. April 2017</w:t>
      </w:r>
    </w:p>
    <w:p>
      <w:r>
        <w:t>Bundesverwaltungsgericht, 2017-04-06, DE</w:t>
      </w:r>
    </w:p>
    <w:p>
      <w:r>
        <w:rPr>
          <w:b/>
        </w:rPr>
        <w:t xml:space="preserve">Quelle: </w:t>
      </w:r>
      <w:r>
        <w:t>https://mcp.opencaselaw.ch/entscheid/bvger_C-5146_2016</w:t>
      </w:r>
    </w:p>
    <w:p>
      <w:r>
        <w:t>FR: TAF C-5146/2016 du 6 avril 2017</w:t>
      </w:r>
    </w:p>
    <w:p>
      <w:r>
        <w:t>IT: TAF C-5146/2016 del 6 aprile 2017</w:t>
      </w:r>
    </w:p>
    <w:p>
      <w:pPr>
        <w:pStyle w:val="Heading2"/>
      </w:pPr>
      <w:r>
        <w:t>Regeste</w:t>
      </w:r>
    </w:p>
    <w:p>
      <w:r>
        <w:t>Rentenrevision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Die Einzelrichterin: Der Gerichtsschreiber: Viktoria Helfenstein Tobias Grasdorf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