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C-5146/2012 vom 26. März 2013</w:t>
      </w:r>
    </w:p>
    <w:p>
      <w:r>
        <w:t>Bundesverwaltungsgericht, 2013-03-26, FR</w:t>
      </w:r>
    </w:p>
    <w:p>
      <w:r>
        <w:rPr>
          <w:b/>
        </w:rPr>
        <w:t xml:space="preserve">Quelle: </w:t>
      </w:r>
      <w:r>
        <w:t>https://mcp.opencaselaw.ch/entscheid/bvger_C-5146_2012</w:t>
      </w:r>
    </w:p>
    <w:p>
      <w:r>
        <w:t>FR: TAF C-5146/2012 du 26 mars 2013</w:t>
      </w:r>
    </w:p>
    <w:p>
      <w:r>
        <w:t>IT: TAF C-5146/2012 del 26 marzo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2011/1 consid. 2 et 2011/43 consid. 6.1).</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 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FF 2002 3531 ; voir également ATF 135 II 1 consid. 1.1 et ATAF 2009/27 consid. 3, ainsi que la jurisprudence citée). 4.1 Les dispositions sur la procédure en matière de visa ainsi que sur l'entrée en Suisse et la sortie de ce pays, contenues dans la loi fédérale du 16 décembre 2005 sur les étrangers (LEtr ; RS 142.20), ne s'appliquent que dans la mesure où les accords d'association à Schengen, qui sont mentionnés à l'annexe 1, ch. 1 de ladite loi, ne contiennent pas de dispositions divergentes (cf. art. 2 al. 4 et 5 LEtr). 4.2 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 4.3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sa nationalité cubaine, Y._______ est soumise à l'obligation du visa. 6.1 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6.2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6.3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notamment l'arrêt du Tribunal administratif fédéral C 4143/2012 précité, consid. 6.3, ainsi que la jurisprudence citée). 6.4 A ce sujet, il faut tenir compte de la qualité de vie et des conditions économiques et sociales difficiles que connaît l'ensemble de la population de Cuba, pays dont le produit intérieur brut (PIB) par habitant était de 6'180 USD en 2011. L'économie cubaine, très dépendante du secteur des services, a connu des taux de croissance de 1,4 % en 2009, 2% en 2010, 2,7% en 2011 et 3,1% en 2012, en net recul par rapport aux années 2005, 2006, 2007 et 2008, où des taux de croissance de respectivement 12 %, 12 %, 7.5 % et 4.1 % avaient été enregistrés. Malgré ces données économiques globalement positives, auxquelles vient s'ajouter un taux de chômage exceptionnellement faible - 1,7 % en 2009 -, Cuba a fait face, en 2008, à une grave crise des liquidités qui s'est transformée en une crise de solvabilité. Courant 2009, La Havane n'a plus été en mesure d'honorer une grande partie de ses engagements extérieurs et a procédé au blocage des transferts des avoirs en devises détenus par des entreprises étrangères, qui ont repris en 2010 (source: site internet du Ministère français des affaires étrangères : www.diplomatie.gouv.fr France-Diplomatie Pays - zones géo Cuba Présentation Données économiques et situation économique, mis à jour le 20 novembre 2012; consulté en février 2013; voir également site internet du Ministère français de l'économie et des finances : www.tresor.economie.gouv.fr accueil la direction générale du Trésor les services économiques à l'étranger Cuba performances économiques en 2012 et perspectives 2013, consulté en février 2013, ainsi que les arrêts du TAF C-11/2011 du 27 mai 2011 consid. 7.2, C-7332/2010 du 7 mars 2011 consid. 6.4, C-800/2010 du 29 novembre 2010 consid. 6.4, C- 4553/2010 du 24 septembre 2010 consid. 6.1 et C-302/2010 du 28 juin 2010 consid. 4.3, ainsi que les réf. citées). S'agissant de la situation politique, la population demeure soumise, dans les faits, à un contrôle étroit, les libertés d'opinion, d'expression, de réunion, d'association et de déplacement continuant d'être sévèrement restreintes (source: site internet du Ministère français des affaires étrangères précité, Présentation &gt; Politique intérieure; consulté en février 2013). Cet état de fait est susceptible d'entraîner une forte pression migratoire, pression encore renforcée, comme l'expérience l'a démontré, lorsque la personne concernée peut s'appuyer à l'étranger sur un réseau social préexistant, ce qui est le cas en l'espèce. Toutefois, cette situation dans le pays d'origine ne suffit pas à conclure à l'absence de garantie quant à la sortie de l'intéressé de Suisse et de l'Espace Schengen à l'issue de son séjour, toutes les particularités du cas d'espèce devant être prises en considération (cf. ATAF 2009/27 consid. 7 et 8). 6.5 Cela étant, il convient d'examiner particulièrement les attaches personnelles dont Y._______ peut se prévaloir à Cuba. S'agissant de ses attaches familiales, la prénommée, divorcée, âgée de 80 ans, retraitée du Ministère de l'éducation de La République de Cuba, vit dans son pays avec la mère du recourant, dont elle s'occupe en raison de la maladie frappant cette dernière (cf. opposition du 26 juillet 2012, ch. 1 à 4). L'intéressé a encore précisé que lors du séjour envisagé par sa tante en Suisse, sa mère serait pris en charge par la soeur du recourant, qui habite aussi à La Havane. Y._______ possède encore une autre soeur et un frère qui habitent à Cuba et avec lesquels elle entretient des relations "régulières et chaleureuses" (cf. ibid., ch. 6). Sur un autre plan, Y._______ est propriétaire d'une maison qu'elle loue, puisqu'elle vit dans une autre demeure avec la mère du recourant, ce qui lui procure un revenu additionnel à celui de sa rente et lui permet de jouir d'une situation personnelle économique stable. A cela s'ajoute le soutien financier apporté par le recourant (1'100 francs mensuellement) à l'ensemble de sa famille résidant à Cuba, comme le confirment les documents qui ont été versés à ce sujet au dossier. Il apparaît donc que la prénommée dispose dans son pays d'un environnement familial et de moyens financiers qui paraissent suffisants pour assurer son entretien dans ce pays, où le salaire moyen mensuel est de 19 USD (cf. lemoci.com &gt; pays et marché &gt; législation du Travail &gt; Cuba). Dès lors, le Tribunal est d'avis que le risque que Y._______ - qui a toujours vécu dans son pays natal - choisisse, à son âge, de s'exiler dans un environnement qui lui est étranger paraît plus théorique que réel (cf. arrêts du Tribunal administratif fédéral C-745/2011 du 27 mars 2012 consid. 7.2 et C-4344/2009 du 19 janvier 2010 consid. 7.2). Compte tenu de ces éléments, il n'apparaît en effet pas vraisemblable que l'intéressée ait l'intention de prolonger son séjour en Suisse pour des motifs économiques. 6.6 Le Tribunal relève en outre que la durée du séjour projeté, soit soixante jours au maximum, voire "moins longtemps dans les faits" (cf. recours du 28 septembre 2012 p. 3) et que les motifs de la demande de visa - d'ordre uniquement familial - paraissent en adéquation avec la situation personnelle et familiale de la requérante. Quant à la couverture des frais de séjour en Suisse, elle paraît assurée au vu des garanties financières offertes par le recourant et qui ont été documentées dans le cadre de la procédure de recours. 6.7 S'agissant des difficultés de retour des ressortissants cubains dans leur pays d'origine en cas de séjour prolongé à l'étranger mentionnées par l'ODM dans son préavis du 22 novembre 2012, force est de constater que les autorités cubaines ont modifié leur législation (cf. nouvelle loi migratoire cubaine adoptée en octobre 2012 et entrée en vigueur le 14 janvier 2013) en ce sens que la durée du séjour hors de Cuba a été étendue à vingt-quatre mois (au lieu de onze mois et vingt-neuf jours auparavant). De manière générale, il faut relever que les autorités cubaines ont décidé d'assouplir leur législation migratoire dans le sens d'une réforme libérale permettant aux ressortissants de ce pays de voyager plus librement hors de leur patrie et, de facto, d'y rentrer plus facilement. 6.8 Quant aux motifs invoqués par l'autorité intimée liés à l'âge de l'invitée, ils ne peuvent, sans raison particulière ressortant du dossier, constituer un motif de refus d'octroi de visa. En effet, encore faut-il disposer d'éléments et d'indices qui démontrent que l'étranger âgé est, par exemple, en mauvaise santé et qu'il a l'intention d'utiliser l'autorisation d'entrée dans l'espace Schengen dans un autre but que celui d'une visite familiale, ce qui n'est apparemment pas le cas en l'espèce. A cela s'ajoute que, comme l'a relevé le recourant (cf. recours, p. 6), le système de santé publique à Cuba est l'une des grandes réussites du gouvernement dans la mesure où les soins sont disponibles pour tous les citoyens de ce pays de manière gratuite, de sorte qu'il n'y a pas lieu de craindre en l'espèce, de prime abord, un tourisme "médical" de la part de l'invitée. 6.9 Cela étant, prenant acte des assurances données par les intéressés, le Tribunal ne décèle aucun indice permettant de mettre en doute la bonne foi de l'invitée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 Par ailleurs, il est manifeste que les autres conditions cumulatives de l'art. 5 LEtr sont remplies, respectivement qu'aucun motif de refus au sens de l'art. 12 al. 2 OEV n'est réalisé. 6.10 En conséquence, eu égard aux liens familiaux et sociaux qui rattachent la requérante à son pays ainsi qu'à la situation matérielle qui est la sienne, le Tribunal est amené à considérer que son retour à Cuba à l'échéance du visa requis peut être tenu, avec un haut degré de probabilité, pour garanti, conformément aux exigences posées par l'art. 5 al. 2 LEtr. Tout bien considéré, le Tribunal estime qu'il serait inopportun de refuser à l'intéressée l'autorisation d'entrée en Suisse, l'intérêt privé de cette dernière à pouvoir rendre visite à son neveu, durant soixante jours au maximum, prévalant sur l'intérêt public contraire à refuser le visa sollicité au vu des garanties apportées quant à une sortie de l'Espace Schengen dans le délai fixé.</w:t>
      </w:r>
    </w:p>
    <w:p>
      <w:r>
        <w:rPr>
          <w:b/>
        </w:rPr>
        <w:t>E. 7</w:t>
      </w:r>
    </w:p>
    <w:p>
      <w:r>
        <w:t>Le recours est en conséquence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