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C-5142/2017 vom 4. Juni 2018</w:t>
      </w:r>
    </w:p>
    <w:p>
      <w:r>
        <w:t>Bundesverwaltungsgericht, 2018-06-04, DE</w:t>
      </w:r>
    </w:p>
    <w:p>
      <w:r>
        <w:rPr>
          <w:b/>
        </w:rPr>
        <w:t xml:space="preserve">Quelle: </w:t>
      </w:r>
      <w:r>
        <w:t>https://mcp.opencaselaw.ch/entscheid/bvger_C-5142_2017</w:t>
      </w:r>
    </w:p>
    <w:p>
      <w:r>
        <w:t>FR: TAF C-5142/2017 du 4 juin 2018</w:t>
      </w:r>
    </w:p>
    <w:p>
      <w:r>
        <w:t>IT: TAF C-5142/2017 del 4 giugno 2018</w:t>
      </w:r>
    </w:p>
    <w:p>
      <w:pPr>
        <w:pStyle w:val="Heading2"/>
      </w:pPr>
      <w:r>
        <w:t>Regeste</w:t>
      </w:r>
    </w:p>
    <w:p>
      <w:r>
        <w:t>Rentenanspruch</w:t>
      </w:r>
    </w:p>
    <w:p>
      <w:pPr>
        <w:pStyle w:val="Heading2"/>
      </w:pPr>
      <w:r>
        <w:t>Erwägungen</w:t>
      </w:r>
    </w:p>
    <w:p>
      <w:r>
        <w:rPr>
          <w:b/>
        </w:rPr>
        <w:t>E. 1</w:t>
      </w:r>
    </w:p>
    <w:p>
      <w:r>
        <w:t>Die Beschwerde wird gutgeheissen, die Verfügung vom 10. Juli 2017 aufgehoben und die Sache zur weiteren Abklärung im Sinne der Erwägungen sowie zur Neubeurteilung an die Vorinstanz zurückgewiesen.</w:t>
      </w:r>
    </w:p>
    <w:p>
      <w:r>
        <w:rPr>
          <w:b/>
        </w:rPr>
        <w:t>E. 2</w:t>
      </w:r>
    </w:p>
    <w:p>
      <w:r>
        <w:t>Es werden keine Verfahrenskosten erhoben.</w:t>
      </w:r>
    </w:p>
    <w:p>
      <w:r>
        <w:rPr>
          <w:b/>
        </w:rPr>
        <w:t>E. 3</w:t>
      </w:r>
    </w:p>
    <w:p>
      <w:r>
        <w:t>Dem Beschwerdeführer wird zu Lasten der Vorinstanz eine Parteientschädigung in der Höhe von Fr. 4'525.10 zugesprochen.</w:t>
      </w:r>
    </w:p>
    <w:p>
      <w:r>
        <w:rPr>
          <w:b/>
        </w:rPr>
        <w:t>E. 4</w:t>
      </w:r>
    </w:p>
    <w:p>
      <w:r>
        <w:t>Dieses Urteil geht an: - den Beschwerdeführer (Gerichtsurkunde) - die Vorinstanz (Ref-Nr. [...]; Einschreiben) - das Bundesamt für Sozialversicherungen (Einschreiben) Für die Rechtsmittelbelehrung wird auf die nächste Seite verwiesen. Die vorsitzende Richterin: Der Gerichtsschreiber: Franziska Schneider Roger Stalder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