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C-5117/2020 vom 4. Januar 2021</w:t>
      </w:r>
    </w:p>
    <w:p>
      <w:r>
        <w:t>Bundesverwaltungsgericht, 2021-01-04, FR</w:t>
      </w:r>
    </w:p>
    <w:p>
      <w:r>
        <w:rPr>
          <w:b/>
        </w:rPr>
        <w:t xml:space="preserve">Quelle: </w:t>
      </w:r>
      <w:r>
        <w:t>https://mcp.opencaselaw.ch/entscheid/bvger_C-5117_2020</w:t>
      </w:r>
    </w:p>
    <w:p>
      <w:r>
        <w:t>FR: TAF C-5117/2020 du 4 janvier 2021</w:t>
      </w:r>
    </w:p>
    <w:p>
      <w:r>
        <w:t>IT: TAF C-5117/2020 del 4 gennaio 2021</w:t>
      </w:r>
    </w:p>
    <w:p>
      <w:pPr>
        <w:pStyle w:val="Heading2"/>
      </w:pPr>
      <w:r>
        <w:t>Regeste</w:t>
      </w:r>
    </w:p>
    <w:p>
      <w:r>
        <w:t>Droit à la rente</w:t>
      </w:r>
    </w:p>
    <w:p>
      <w:pPr>
        <w:pStyle w:val="Heading2"/>
      </w:pPr>
      <w:r>
        <w:t>Erwägungen</w:t>
      </w:r>
    </w:p>
    <w:p>
      <w:r>
        <w:rPr>
          <w:b/>
        </w:rPr>
        <w:t>E. 1</w:t>
      </w:r>
    </w:p>
    <w:p>
      <w:r>
        <w:t>Le recours est irrecevable.</w:t>
      </w:r>
    </w:p>
    <w:p>
      <w:r>
        <w:rPr>
          <w:b/>
        </w:rPr>
        <w:t>E. 2</w:t>
      </w:r>
    </w:p>
    <w:p>
      <w:r>
        <w:t>Il n'est pas perçu de frais de procédure. Le montant versé de 800 francs sera restitué à l'assuré dès l'entrée en force du présent arrêt.</w:t>
      </w:r>
    </w:p>
    <w:p>
      <w:r>
        <w:rPr>
          <w:b/>
        </w:rPr>
        <w:t>E. 3</w:t>
      </w:r>
    </w:p>
    <w:p>
      <w:r>
        <w:t>Il n'est pas alloué de dépens.</w:t>
      </w:r>
    </w:p>
    <w:p>
      <w:r>
        <w:rPr>
          <w:b/>
        </w:rPr>
        <w:t>E. 4</w:t>
      </w:r>
    </w:p>
    <w:p>
      <w:r>
        <w:t>Le présent arrêt est adressé : - au recourant (Recommandé avec accusé de réception) - à l'autorité inférieure (n° de réf. [...] ; Recommandé) - à l'Office fédéral des assurances sociales (Recommandé) L'indication des voies de droit se trouve à la page suivante. La présidente du collège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