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C-5114/2011 vom 24. August 2012</w:t>
      </w:r>
    </w:p>
    <w:p>
      <w:r>
        <w:t>Bundesverwaltungsgericht, 2012-08-24, FR</w:t>
      </w:r>
    </w:p>
    <w:p>
      <w:r>
        <w:rPr>
          <w:b/>
        </w:rPr>
        <w:t xml:space="preserve">Quelle: </w:t>
      </w:r>
      <w:r>
        <w:t>https://mcp.opencaselaw.ch/entscheid/bvger_C-5114_2011</w:t>
      </w:r>
    </w:p>
    <w:p>
      <w:r>
        <w:t>FR: TAF C-5114/2011 du 24 août 2012</w:t>
      </w:r>
    </w:p>
    <w:p>
      <w:r>
        <w:t>IT: TAF C-5114/2011 del 24 agosto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du Kosovo, B._______ est soumis à l'obligation du visa.</w:t>
      </w:r>
    </w:p>
    <w:p>
      <w:r>
        <w:rPr>
          <w:b/>
        </w:rPr>
        <w:t>E. 5.1</w:t>
      </w:r>
    </w:p>
    <w:p>
      <w:r>
        <w:t>Dans la décision querellée, l'ODM a refusé d'autoriser l'entrée en Suisse de B._______ au motif que son départ à l'échéance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5.3</w:t>
      </w:r>
    </w:p>
    <w:p>
      <w:r>
        <w:t>A ce sujet, il faut prendre en considération la qualité de vie et les conditions économiques et sociales difficiles que connaît l'ensemble de la population du Kosovo. Bien que l'économie du Kosovo poursuive sa lente croissance, les disparités économiques avec la Suisse demeurent, quatre ans après la proclamation d'indépendance, considérables. La République du Kosovo est l'un des pays les plus pauvres d'Europe. Le produit intérieur brut (PIB) par habitant, s'élevant à environ 2'600 euros, en constitue une preuve évidente. De plus, le Kosovo reste très dépendant de l'aide internationale (sources : le site internet du Ministère français des Affaires étrangères : http://www.diplomatie.gouv.fr &gt; pays - zones géo &gt; Kosovo &gt; présentation, état au 5 mars 2012, ainsi que le site internet du Ministère allemand des Affaires étrangères : http://www.auswaertiges-amt.de, Reise und Sicherheit &gt; Reise- und Sicherheitshinweise : Länder A-Z &gt; Kosovo &gt; Wirtschaftspolitik, état: avril 2012 [sites internet consultés en août 2012]).</w:t>
      </w:r>
    </w:p>
    <w:p>
      <w:r>
        <w:rPr>
          <w:b/>
        </w:rPr>
        <w:t>E. 5.4</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Il convient dès lors d'examiner si la situation personnelle, familiale et professionnelle du requérant plaident en faveur de sa sortie ponctuelle de Suisse, respectivement de l'Espace Schengen, au terme du séjour envisagé.</w:t>
      </w:r>
    </w:p>
    <w:p>
      <w:r>
        <w:rPr>
          <w:b/>
        </w:rPr>
        <w:t>E. 6</w:t>
      </w:r>
    </w:p>
    <w:p>
      <w:r>
        <w:t>Dans le cas d'espèce, il apparaît que B._______ est un homme célibataire âgé de 29 ans, sans emploi et qui vit au Kosovo en communauté domestique "joint household" avec sa mère et deux de ses frères, bénéficiant ainsi de certaines attaches familiales avec son pays. Il apparaît certes que sa situation économique est précaire et pourrait donc constituer pour lui un motif de prolonger son séjour en Suisse en vue de s'y procurer, ne serait-ce que temporairement, de meilleures conditions d'existence. Le Tribunal considère toutefois que les motifs familiaux particuliers sur lesquels B._______ a fondé sa demande de visa, soit le désir de rendre visite à sa belle-soeur A._______ pour lui apporter son soutien moral après la mort violente de son époux, doivent être pris en considération. Or, dans ce contexte, il s'impose de constater que l'ODM a autorisé, le 9 décembre 2010, la venue en Suisse du frère de B._______, D._______, pour des motifs familiaux identiques et que le prénommé a respecté la durée du visa Schengen qui lui avait été accordé dans ce but, comme l'attestent les copies de passeport qui ont été produites au dossier. Le Tribunal relève en outre que la durée - 30 jours - et les motifs de la demande de visa de B._______ paraissent en adéquation avec sa situation personnelle et que la couverture de ses frais de séjour en Suisse paraît assurée au vu des garanties financières offertes par la recourante. Dans ces circonstances, compte tenu des assurances données par A._______ au sujet du retour au Kosovo de B._______, assurances fondées sur le respect de la durée de validité du visa précédemment accordé au frère de celui-ci, D._______, le Tribunal estime qu'il n'y a pas lieu de mettre en doute la bonne foi de l'invité et la volonté de la recourante de respecter les termes du visa sollicité. Les craintes émises par l'autorité intimée, bien que non dénuées de fondement, ne sauraient donc être partagées par le Tribunal au point de justifier un refus d'autorisation d'entrée. Certes, tout doute ne saurait être écarté. Cela étant, il n'est pas nécessaire que tel soit le cas, une absolue certitude n'étant pas requise. Il doit en revanche exister un haut degré de probabilité que l'intéressé retourne dans son pays, à l'échéance du visa.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intéressées (art. 115 à 122 LEtr), ainsi qu'une interdiction d'entrée en Suisse à l'endroit de la personne invitée (art. 67 LEtr). Par ailleurs, il est manifeste que les autres conditions cumulatives de l'art. 5 LEtr sont remplies, respectivement qu'aucun motif de refus au sens de l'art. 12 al. 2 OEV n'est réalisé.</w:t>
      </w:r>
    </w:p>
    <w:p>
      <w:r>
        <w:rPr>
          <w:b/>
        </w:rPr>
        <w:t>E. 7</w:t>
      </w:r>
    </w:p>
    <w:p>
      <w:r>
        <w:t>En conséquence, compte tenu des motifs familiaux particuliers de la venue en Suisse de B._______ et des assurances fournies par la recourante, le Tribunal est amené à considérer que le retour du prénommé au Kosovo à l'échéance du visa requis peut être tenu, avec un haut degré de probabilité, pour garanti, conformément aux exigences posées par l'art. 5 al. 2 LEtr. Aussi, tout bien considéré, le TAF estime qu'il serait inopportun de refuser à B._______ l'autorisation d'entrée en Suisse, son intérêt privé à pouvoir y rendre visite à sa belle-soeur à la suite de la mort de son frère prévalant sur l'intérêt public contraire à refuser le visa sollicité, au vu des garanties apportées quant à une sortie de Suisse dans le délai fixé. Dans la mesure où la recourante obtient gain de cause sur ses conclusions, soit l'octroi à B._______ d'un visa Schengen d'une durée d'un mois, le Tribunal peut se dispenser d'examiner de manière plus approfondie et de se prononcer formellement sur le grief d'inégalité de traitement que celle-ci a soulevé en relation avec le visa précédemment accordé à D._______ pour des motifs analogues.</w:t>
      </w:r>
    </w:p>
    <w:p>
      <w:r>
        <w:rPr>
          <w:b/>
        </w:rPr>
        <w:t>E. 8</w:t>
      </w:r>
    </w:p>
    <w:p>
      <w:r>
        <w:t>Le recours est en conséquence admis au sens des considérants, la décision attaquée annulée et la cause renvoyée pour nouvel examen à l'ODM, lequel devra déterminer si B._______ remplit les autres conditions d'entrée posées par le code frontières Schengen, auquel cas il lui délivrera le visa uniforme, ou s'il convient, cas échéant, de lui octroyer un visa à validité territoriale limitée en application de l'art. 2 al. 4 OEV. Obtenant gain de cause, la recourante n'a pas à supporter de frais de procédure (cf. art. 63 al. 1 a contrario et al. 3 PA). Bien qu'elle succombe, l'autorité inférieure n'a pas à supporter de frais de procédure (art. 63 al. 2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