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C-5104/2013 vom 22. November 2013</w:t>
      </w:r>
    </w:p>
    <w:p>
      <w:r>
        <w:t>Bundesverwaltungsgericht, 2013-11-22, DE</w:t>
      </w:r>
    </w:p>
    <w:p>
      <w:r>
        <w:rPr>
          <w:b/>
        </w:rPr>
        <w:t xml:space="preserve">Quelle: </w:t>
      </w:r>
      <w:r>
        <w:t>https://mcp.opencaselaw.ch/entscheid/bvger_C-5104_2013</w:t>
      </w:r>
    </w:p>
    <w:p>
      <w:r>
        <w:t>FR: TAF C-5104/2013 du 22 novembre 2013</w:t>
      </w:r>
    </w:p>
    <w:p>
      <w:r>
        <w:t>IT: TAF C-5104/2013 del 22 novembre 2013</w:t>
      </w:r>
    </w:p>
    <w:p>
      <w:pPr>
        <w:pStyle w:val="Heading2"/>
      </w:pPr>
      <w:r>
        <w:t>Regeste</w:t>
      </w:r>
    </w:p>
    <w:p>
      <w:r>
        <w:t>Rentenanspruch</w:t>
      </w:r>
    </w:p>
    <w:p>
      <w:pPr>
        <w:pStyle w:val="Heading2"/>
      </w:pPr>
      <w:r>
        <w:t>Erwägungen</w:t>
      </w:r>
    </w:p>
    <w:p>
      <w:r>
        <w:rPr>
          <w:b/>
        </w:rPr>
        <w:t>E. 1</w:t>
      </w:r>
    </w:p>
    <w:p>
      <w:r>
        <w:t>Die Beschwerde wird gutgeheissen.</w:t>
      </w:r>
    </w:p>
    <w:p>
      <w:r>
        <w:rPr>
          <w:b/>
        </w:rPr>
        <w:t>E. 2</w:t>
      </w:r>
    </w:p>
    <w:p>
      <w:r>
        <w:t>Die angefochtene Verfügung vom 7. August 2013 wird aufgehoben und die Sache wird an die Vorinstanz zurückgewiesen, damit sie den geltend gemachten Leistungsanspruch materiell prüfe und neu verfüge.</w:t>
      </w:r>
    </w:p>
    <w:p>
      <w:r>
        <w:rPr>
          <w:b/>
        </w:rPr>
        <w:t>E. 3</w:t>
      </w:r>
    </w:p>
    <w:p>
      <w:r>
        <w:t>Es werden keine Verfahrenskosten erhoben.</w:t>
      </w:r>
    </w:p>
    <w:p>
      <w:r>
        <w:rPr>
          <w:b/>
        </w:rPr>
        <w:t>E. 4</w:t>
      </w:r>
    </w:p>
    <w:p>
      <w:r>
        <w:t>Dem Beschwerdeführer wird eine Partei­ent­schädigung in der Höhe von Fr. 2'200.- zugesprochen, die von der Vorinstanz zu leisten ist.</w:t>
      </w:r>
    </w:p>
    <w:p>
      <w:r>
        <w:rPr>
          <w:b/>
        </w:rPr>
        <w:t>E. 5</w:t>
      </w:r>
    </w:p>
    <w:p>
      <w:r>
        <w:t>Je ein Doppel der Vernehmlassung des Vorinstanz vom 13. November 2013 und der Stellungnahme des ärztlichen Dienstes vom 29. Oktober 2013 geht zur Kenntnisnahme an den Beschwerdeführer.</w:t>
      </w:r>
    </w:p>
    <w:p>
      <w:r>
        <w:rPr>
          <w:b/>
        </w:rPr>
        <w:t>E. 6</w:t>
      </w:r>
    </w:p>
    <w:p>
      <w:r>
        <w:t>Dieses Urteil geht an: - den Beschwerdeführer (Gerichtsurkunde; Beilagen: Je ein Doppel der Vernehmlassung des Vorinstanz vom 13. November 2013 und der Stellungnahme des ärztlichen Dienstes vom 29. Oktober 2013) - die Vorinstanz (Ref-Nr._______) - das Bundesamt für Sozialversicherungen Für die Rechtsmittelbelehrung wird auf die nächste Seite verwiesen. Der vorsitzende Richter: Der Gerichtsschreiber: Stefan Mesmer Matthias Burri-Küng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