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C-5103/2022 vom 6. Oktober 2022</w:t>
      </w:r>
    </w:p>
    <w:p>
      <w:r>
        <w:t>Bundesverwaltungsgericht, 2022-10-06, FR</w:t>
      </w:r>
    </w:p>
    <w:p>
      <w:r>
        <w:rPr>
          <w:b/>
        </w:rPr>
        <w:t xml:space="preserve">Quelle: </w:t>
      </w:r>
      <w:r>
        <w:t>https://mcp.opencaselaw.ch/entscheid/bvger_C-5103_2022</w:t>
      </w:r>
    </w:p>
    <w:p>
      <w:r>
        <w:t>FR: TAF C-5103/2022 du 6 octobre 2022</w:t>
      </w:r>
    </w:p>
    <w:p>
      <w:r>
        <w:t>IT: TAF C-5103/2022 del 6 ottobre 2022</w:t>
      </w:r>
    </w:p>
    <w:p>
      <w:pPr>
        <w:pStyle w:val="Heading2"/>
      </w:pPr>
      <w:r>
        <w:t>Regeste</w:t>
      </w:r>
    </w:p>
    <w:p>
      <w:r>
        <w:t>Prévoyance professionnelle (divers)</w:t>
      </w:r>
    </w:p>
    <w:p>
      <w:pPr>
        <w:pStyle w:val="Heading2"/>
      </w:pPr>
      <w:r>
        <w:t>Erwägungen</w:t>
      </w:r>
    </w:p>
    <w:p>
      <w:r>
        <w:rPr>
          <w:b/>
        </w:rPr>
        <w:t>E. 1</w:t>
      </w:r>
    </w:p>
    <w:p>
      <w:r>
        <w:t>Le recours étant devenu sans objet, la procédure C-5103/2022 est radiée du rôle.</w:t>
      </w:r>
    </w:p>
    <w:p>
      <w:r>
        <w:rPr>
          <w:b/>
        </w:rPr>
        <w:t>E. 2</w:t>
      </w:r>
    </w:p>
    <w:p>
      <w:r>
        <w:t>Il n'est pas perçu de frais de procédure. L'avance sur les frais de procédure présumés de CHF 5'000.- sera restituée au recourant dès l'entrée en force de la présente décision de radiation.</w:t>
      </w:r>
    </w:p>
    <w:p>
      <w:r>
        <w:rPr>
          <w:b/>
        </w:rPr>
        <w:t>E. 3</w:t>
      </w:r>
    </w:p>
    <w:p>
      <w:r>
        <w:t>Il est alloué au recourant une indemnité de dépens de CHF 3'000.- francs, TVA comprise, à charge de l'autorité inférieure.</w:t>
      </w:r>
    </w:p>
    <w:p>
      <w:r>
        <w:rPr>
          <w:b/>
        </w:rPr>
        <w:t>E. 4</w:t>
      </w:r>
    </w:p>
    <w:p>
      <w:r>
        <w:t>La présente décision est adressée au recourant, à l'autorité inférieure, à la CHS PP et à l'OFAS. (L'indication des voies de droit se trouve à la page suivante.) La juge unique : Le greffier : Caroline Gehring Frédéric Lazeyras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