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C-5090/2011 vom 13. März 2012</w:t>
      </w:r>
    </w:p>
    <w:p>
      <w:r>
        <w:t>Bundesverwaltungsgericht, 2012-03-13, FR</w:t>
      </w:r>
    </w:p>
    <w:p>
      <w:r>
        <w:rPr>
          <w:b/>
        </w:rPr>
        <w:t xml:space="preserve">Quelle: </w:t>
      </w:r>
      <w:r>
        <w:t>https://mcp.opencaselaw.ch/entscheid/bvger_C-5090_2011</w:t>
      </w:r>
    </w:p>
    <w:p>
      <w:r>
        <w:t>FR: TAF C-5090/2011 du 13 mars 2012</w:t>
      </w:r>
    </w:p>
    <w:p>
      <w:r>
        <w:t>IT: TAF C-5090/2011 del 13 marzo 2012</w:t>
      </w:r>
    </w:p>
    <w:p>
      <w:pPr>
        <w:pStyle w:val="Heading2"/>
      </w:pPr>
      <w:r>
        <w:t>Regeste</w:t>
      </w:r>
    </w:p>
    <w:p>
      <w:r>
        <w:t>Mesures de réadaptation</w:t>
      </w:r>
    </w:p>
    <w:p>
      <w:pPr>
        <w:pStyle w:val="Heading2"/>
      </w:pPr>
      <w:r>
        <w:t>Erwägungen</w:t>
      </w:r>
    </w:p>
    <w:p>
      <w:r>
        <w:rPr>
          <w:b/>
        </w:rPr>
        <w:t>E. 1</w:t>
      </w:r>
    </w:p>
    <w:p>
      <w:r>
        <w:t>Le recours du 12 septembre 2011 est sans objet, dans la mesure où il n'est pas irrecevable. La cause C-5090/2011 est rayée du rôle.</w:t>
      </w:r>
    </w:p>
    <w:p>
      <w:r>
        <w:rPr>
          <w:b/>
        </w:rPr>
        <w:t>E. 2</w:t>
      </w:r>
    </w:p>
    <w:p>
      <w:r>
        <w:t>Il n'est pas perçu de frais de procédure.</w:t>
      </w:r>
    </w:p>
    <w:p>
      <w:r>
        <w:rPr>
          <w:b/>
        </w:rPr>
        <w:t>E. 3</w:t>
      </w:r>
    </w:p>
    <w:p>
      <w:r>
        <w:t>Il est alloué au recourant une indemnité de dépens de Fr. 300.- à charge de l'autorité inférieure.</w:t>
      </w:r>
    </w:p>
    <w:p>
      <w:r>
        <w:rPr>
          <w:b/>
        </w:rPr>
        <w:t>E. 4</w:t>
      </w:r>
    </w:p>
    <w:p>
      <w:r>
        <w:t>La présente décision est adressée : - au recourant (Recommandé avec avis de réception ; annexe : pce TAF 5 [5 pages]) - à l'autorité inférieure (n° de réf.) -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