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C-5087/2020 vom 13. Januar 2021</w:t>
      </w:r>
    </w:p>
    <w:p>
      <w:r>
        <w:t>Bundesverwaltungsgericht, 2021-01-13, DE</w:t>
      </w:r>
    </w:p>
    <w:p>
      <w:r>
        <w:rPr>
          <w:b/>
        </w:rPr>
        <w:t xml:space="preserve">Quelle: </w:t>
      </w:r>
      <w:r>
        <w:t>https://mcp.opencaselaw.ch/entscheid/bvger_C-5087_2020</w:t>
      </w:r>
    </w:p>
    <w:p>
      <w:r>
        <w:t>FR: TAF C-5087/2020 du 13 janvier 2021</w:t>
      </w:r>
    </w:p>
    <w:p>
      <w:r>
        <w:t>IT: TAF C-5087/2020 del 13 gennaio 2021</w:t>
      </w:r>
    </w:p>
    <w:p>
      <w:pPr>
        <w:pStyle w:val="Heading2"/>
      </w:pPr>
      <w:r>
        <w:t>Regeste</w:t>
      </w:r>
    </w:p>
    <w:p>
      <w:r>
        <w:t>Krankheits- und Unfallbekämpfung</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 den Beschwerdeführer (Gerichtsurkunde) - die Vorinstanz (Ref-Nr. [...]; Gerichtsurkunde; Beilage: Kopie der Eingabe des Beschwerdeführers vom 07.01.2021) - das Bundesamt für Gesundheit (Einschreiben) Der Einzelrichter: Der Gerichtsschreiber: David Weiss Roland Hochreutener (Für die Rechtsmittelbelehrung wird auf die nächste Seite verwiesen).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